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نغم سعدون ابراهيم خلف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استاذ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الحباة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فسلجة نبات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جامعة ديالى/ كلية التربية للعلوم الصرفة/ قسم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7" w:history="1">
              <w:r w:rsidR="008A7C5A" w:rsidRPr="00F62D80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basicsci1@uodiyala.edu.iq</w:t>
              </w:r>
            </w:hyperlink>
            <w:r w:rsidR="008A7C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فسلجة نبات-</w:t>
            </w:r>
            <w:r w:rsidR="008A7C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USM 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الماليزيا- ماليزيا- 2016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8A7C5A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فسلجة نبات- جامعة ديالى </w:t>
            </w:r>
            <w:r w:rsidR="008A7C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العراق- 2006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علوم الحياة </w:t>
            </w:r>
            <w:r w:rsidR="008A7C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بغداد </w:t>
            </w:r>
            <w:r w:rsidR="008A7C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العراق- 1998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25 سنة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8A7C5A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فسلجة نبات - تصنيف نبات- البيئة والتلوث </w:t>
            </w:r>
            <w:r w:rsidR="0040461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8A7C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046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هرمونات ومنظمات النمو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046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 اطاريح دكتوراه  -  5 رسائل ماجستير -  3 بحوث دبلوم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046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23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641BE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4046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  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CE04AD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04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  <w:bookmarkStart w:id="0" w:name="_GoBack"/>
            <w:bookmarkEnd w:id="0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641BEC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   </w:t>
            </w:r>
            <w:r w:rsidR="00641BEC" w:rsidRPr="00641B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https://scholar.google.com/citations?user=Sm7HiIwAAAAJ&amp;hl=en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641BEC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 </w:t>
            </w:r>
            <w:r w:rsidR="00641BEC" w:rsidRPr="00641BEC">
              <w:rPr>
                <w:rFonts w:ascii="Arial" w:hAnsi="Arial" w:cs="Arial"/>
                <w:color w:val="2E2E2E"/>
                <w:shd w:val="clear" w:color="auto" w:fill="FFFFFF"/>
              </w:rPr>
              <w:t>https://www.scopus.com/authid/detail.uri?authorId=58958878200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641BEC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:   </w:t>
            </w:r>
            <w:r w:rsidR="00641BEC" w:rsidRPr="00641B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https://orcid.org/orcid-search/search?searchQuery=0000-0002-8258-3101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7 مؤتمرات و8 ندوات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641BE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641B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اللغة الانكليزية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3A7268"/>
    <w:rsid w:val="0040461D"/>
    <w:rsid w:val="005414B8"/>
    <w:rsid w:val="00603818"/>
    <w:rsid w:val="00641BEC"/>
    <w:rsid w:val="008A7C5A"/>
    <w:rsid w:val="009B040F"/>
    <w:rsid w:val="00A02749"/>
    <w:rsid w:val="00AA1D8D"/>
    <w:rsid w:val="00B47730"/>
    <w:rsid w:val="00CB0664"/>
    <w:rsid w:val="00CE04AD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8A7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8A7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sicsci1@uodiyala.edu.i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5799E-D764-416E-A707-4A8DAF4E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9</cp:revision>
  <dcterms:created xsi:type="dcterms:W3CDTF">2013-12-23T23:15:00Z</dcterms:created>
  <dcterms:modified xsi:type="dcterms:W3CDTF">2026-03-03T17:12:00Z</dcterms:modified>
  <cp:category/>
</cp:coreProperties>
</file>