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مروان رحمان رشيد علاوي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 مساعد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/ كلية التربية للعلوم الصرفة / قسم 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813406" w:rsidRDefault="002C70F9" w:rsidP="00813406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34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8134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134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8134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134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8134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 w:rsidRPr="008134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7" w:history="1">
              <w:r w:rsidR="00813406" w:rsidRPr="00813406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Marwan.rahman.rasheed@uodiyala.edu.iq</w:t>
              </w:r>
            </w:hyperlink>
            <w:r w:rsidR="00813406" w:rsidRPr="008134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07700852190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علوم الفيزياء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جامعة تكريت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العراق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2022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علوم الفيزياء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جامعة تكريت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 w:rsidR="00F625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العراق - </w:t>
            </w:r>
            <w:r w:rsidR="00F625A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2014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D57AD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819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7A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AE37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E37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سنة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D57AD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819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مختبر ميكانيك</w:t>
            </w:r>
            <w:r w:rsidR="009F20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ومختبر الكهربائية</w:t>
            </w:r>
            <w:r w:rsidR="00AE37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="009F20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الفيزياء</w:t>
            </w:r>
            <w:r w:rsidR="005819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819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5819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AC2841" w:rsidP="00AC2841">
            <w:pPr>
              <w:pStyle w:val="a0"/>
              <w:numPr>
                <w:ilvl w:val="0"/>
                <w:numId w:val="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F624B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بحوث </w:t>
            </w:r>
            <w:r w:rsidR="001F624B"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F624B"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منشور</w:t>
            </w:r>
            <w:r w:rsidR="001F624B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 w:rsidR="001F624B"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="001F624B"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F624B"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مجال</w:t>
            </w:r>
            <w:r w:rsidR="001F624B" w:rsidRPr="004E370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1F624B" w:rsidRPr="004E370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F20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20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3 </w:t>
            </w:r>
            <w:r w:rsidR="009F20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بحوث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9F20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9F20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3 </w:t>
            </w:r>
            <w:r w:rsidR="009F20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بحوث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5F47E7" w:rsidRDefault="002C70F9" w:rsidP="00FA4B5A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47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</w:t>
            </w:r>
            <w:r w:rsidR="00FA4B5A" w:rsidRPr="005F47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hyperlink r:id="rId8" w:history="1">
              <w:r w:rsidR="005F47E7" w:rsidRPr="005F47E7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https://scholar.google.co.uk/citations?user=SzEeInUAAAAJ&amp;hl=en&amp;oi=sra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5F47E7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</w:t>
            </w:r>
            <w:r w:rsidR="005F47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hyperlink r:id="rId9" w:history="1">
              <w:r w:rsidR="005F47E7" w:rsidRPr="005F47E7">
                <w:rPr>
                  <w:rFonts w:asciiTheme="majorBidi" w:eastAsia="Calibri" w:hAnsiTheme="majorBidi" w:cstheme="majorBidi"/>
                  <w:b/>
                  <w:bCs/>
                  <w:color w:val="0563C1"/>
                </w:rPr>
                <w:t>https://www.scopus.com/authid/detail.uri?authorId=60221129900&amp;origin=resultslist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3A42BB" w:rsidRDefault="002C70F9" w:rsidP="005F47E7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A42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="005F47E7" w:rsidRPr="003A42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="005F47E7" w:rsidRPr="003A42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10" w:history="1">
              <w:r w:rsidR="003A42BB" w:rsidRPr="003A42B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https://www.researchgate.net/profile/Marwan-Rashid-3?ev=hdr_xprf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617C8C" w:rsidRDefault="002C70F9" w:rsidP="00617C8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7C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</w:t>
            </w:r>
            <w:r w:rsidR="00617C8C" w:rsidRPr="00617C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hyperlink r:id="rId11" w:history="1">
              <w:r w:rsidR="00617C8C" w:rsidRPr="00617C8C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u w:val="none"/>
                </w:rPr>
                <w:t>https://orcid.org/0009-0000-1824-3930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3A42BB" w:rsidRDefault="002C70F9" w:rsidP="00FE33C9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="003A42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عضو اللجنة التحضيرية في المؤتمر الثاني في كلية التربية للعلوم الصرفة </w:t>
            </w:r>
          </w:p>
          <w:p w:rsidR="003A42BB" w:rsidRPr="003A42BB" w:rsidRDefault="00FE33C9" w:rsidP="0094344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ندوات</w:t>
            </w:r>
            <w:r w:rsidR="003A42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تأثير الاشعة الكهرومغناطيسية الصادرة من اجهزة الكومبيوتر والاتصالات على العين </w:t>
            </w:r>
            <w:r w:rsidR="00542F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تأثير انواع الاشعاعات على الانسان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542FC2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عمل: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استخدام الليزر في اجهزة التصوير والكشف المبكر عن الامراض - </w:t>
            </w:r>
            <w:r w:rsidR="00FE33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اعداد دليل برنامج مسار بولونيا نحو فهم اعمق وتطبيق 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33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امثل </w:t>
            </w:r>
            <w:r w:rsidR="00FE33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FE33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تحديات وفرص مسار بولونيا: بين النظرية والتطبيق </w:t>
            </w:r>
            <w:r w:rsidR="00FE33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33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التعريف بمسار بولونيا واهدافه ومبادئه</w:t>
            </w:r>
          </w:p>
          <w:p w:rsidR="00FE33C9" w:rsidRPr="002C70F9" w:rsidRDefault="00FE33C9" w:rsidP="00FE33C9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 الطاقة المتجددة ودورها في الحفاظ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على البيئة </w:t>
            </w:r>
            <w:r w:rsidR="00542F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تدريب الطلبة على اساسيات وتطبيقات فيزياء النانو </w:t>
            </w:r>
            <w:r w:rsidR="00542F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ومفاهيم وتقنيات الفيزياء في الخلايا الشمسية </w:t>
            </w:r>
            <w:r w:rsidR="00542F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الطاقة المستدامة </w:t>
            </w:r>
            <w:r w:rsidR="00542F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تحسين كفاءة الخلايا الشمسية باستخدام برنامج (</w:t>
            </w:r>
            <w:r w:rsidR="00542F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SCAPS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42F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استخدام برامج </w:t>
            </w:r>
            <w:r w:rsidR="00FB7F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</w:t>
            </w:r>
            <w:r w:rsidR="00FB7F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Microsoft Office</w:t>
            </w:r>
            <w:r w:rsidR="00FB7F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B3D0B4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624B"/>
    <w:rsid w:val="0029639D"/>
    <w:rsid w:val="002C70F9"/>
    <w:rsid w:val="00326F90"/>
    <w:rsid w:val="003A42BB"/>
    <w:rsid w:val="005414B8"/>
    <w:rsid w:val="00542FC2"/>
    <w:rsid w:val="00581914"/>
    <w:rsid w:val="005F47E7"/>
    <w:rsid w:val="00603818"/>
    <w:rsid w:val="00617C8C"/>
    <w:rsid w:val="00813406"/>
    <w:rsid w:val="00872A51"/>
    <w:rsid w:val="0094344D"/>
    <w:rsid w:val="009B040F"/>
    <w:rsid w:val="009F209A"/>
    <w:rsid w:val="00A02749"/>
    <w:rsid w:val="00AA1D8D"/>
    <w:rsid w:val="00AC2841"/>
    <w:rsid w:val="00AE3728"/>
    <w:rsid w:val="00B47730"/>
    <w:rsid w:val="00CB0664"/>
    <w:rsid w:val="00D57AD6"/>
    <w:rsid w:val="00D8032D"/>
    <w:rsid w:val="00F625A3"/>
    <w:rsid w:val="00FA4B5A"/>
    <w:rsid w:val="00FB7F08"/>
    <w:rsid w:val="00FC693F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FA4B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FA4B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.uk/citations?user=SzEeInUAAAAJ&amp;hl=en&amp;oi=s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wan.rahman.rasheed@uodiyala.edu.iq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9-0000-1824-39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esearchgate.net/profile/Marwan-Rashid-3?ev=hdr_xpr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authid/detail.uri?authorId=60221129900&amp;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C01A1-1738-4121-8AF2-80BE2C53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11</cp:revision>
  <dcterms:created xsi:type="dcterms:W3CDTF">2013-12-23T23:15:00Z</dcterms:created>
  <dcterms:modified xsi:type="dcterms:W3CDTF">2026-03-13T19:34:00Z</dcterms:modified>
  <cp:category/>
</cp:coreProperties>
</file>