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bidiVisual/>
        <w:tblW w:w="22326" w:type="dxa"/>
        <w:jc w:val="center"/>
        <w:tblLook w:val="04A0" w:firstRow="1" w:lastRow="0" w:firstColumn="1" w:lastColumn="0" w:noHBand="0" w:noVBand="1"/>
      </w:tblPr>
      <w:tblGrid>
        <w:gridCol w:w="11163"/>
        <w:gridCol w:w="11163"/>
      </w:tblGrid>
      <w:tr w:rsidR="008D4FC9" w:rsidRPr="002C70F9" w14:paraId="3C447B69" w14:textId="77777777" w:rsidTr="008D4FC9">
        <w:trPr>
          <w:trHeight w:val="530"/>
          <w:jc w:val="center"/>
        </w:trPr>
        <w:tc>
          <w:tcPr>
            <w:tcW w:w="11163" w:type="dxa"/>
          </w:tcPr>
          <w:p w14:paraId="72B03D4E" w14:textId="77777777" w:rsidR="008D4FC9" w:rsidRPr="002C70F9" w:rsidRDefault="008D4FC9" w:rsidP="002C70F9">
            <w:pPr>
              <w:pStyle w:val="1"/>
              <w:bidi/>
              <w:jc w:val="center"/>
              <w:rPr>
                <w:rFonts w:asciiTheme="majorBidi" w:hAnsiTheme="majorBidi" w:hint="cs"/>
                <w:sz w:val="32"/>
                <w:szCs w:val="32"/>
                <w:rtl/>
              </w:rPr>
            </w:pPr>
          </w:p>
        </w:tc>
        <w:tc>
          <w:tcPr>
            <w:tcW w:w="11163" w:type="dxa"/>
            <w:vAlign w:val="center"/>
          </w:tcPr>
          <w:p w14:paraId="2C044E81" w14:textId="709DD98F" w:rsidR="008D4FC9" w:rsidRPr="002C70F9" w:rsidRDefault="008D4FC9" w:rsidP="002C70F9">
            <w:pPr>
              <w:pStyle w:val="1"/>
              <w:bidi/>
              <w:jc w:val="center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 w:hint="cs"/>
                <w:sz w:val="32"/>
                <w:szCs w:val="32"/>
                <w:rtl/>
              </w:rPr>
              <w:t>ا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8D4FC9" w:rsidRPr="002C70F9" w14:paraId="59CA57C2" w14:textId="77777777" w:rsidTr="008D4FC9">
        <w:trPr>
          <w:jc w:val="center"/>
        </w:trPr>
        <w:tc>
          <w:tcPr>
            <w:tcW w:w="11163" w:type="dxa"/>
          </w:tcPr>
          <w:p w14:paraId="4774ADF8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2A3F4F1A" w14:textId="6E2CCB00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8D4FC9" w:rsidRPr="002C70F9" w14:paraId="0040BFE6" w14:textId="77777777" w:rsidTr="008D4FC9">
        <w:trPr>
          <w:jc w:val="center"/>
        </w:trPr>
        <w:tc>
          <w:tcPr>
            <w:tcW w:w="11163" w:type="dxa"/>
          </w:tcPr>
          <w:p w14:paraId="3A33CDB9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429599F9" w14:textId="6242DD61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شهد عبد الجبار محمد </w:t>
            </w:r>
          </w:p>
        </w:tc>
      </w:tr>
      <w:tr w:rsidR="008D4FC9" w:rsidRPr="002C70F9" w14:paraId="7DCD2AAB" w14:textId="77777777" w:rsidTr="008D4FC9">
        <w:trPr>
          <w:jc w:val="center"/>
        </w:trPr>
        <w:tc>
          <w:tcPr>
            <w:tcW w:w="11163" w:type="dxa"/>
          </w:tcPr>
          <w:p w14:paraId="5EDD257C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4F0E973F" w14:textId="7067F2DE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D4FC9" w:rsidRPr="002C70F9" w14:paraId="48D6B1DE" w14:textId="77777777" w:rsidTr="008D4FC9">
        <w:trPr>
          <w:jc w:val="center"/>
        </w:trPr>
        <w:tc>
          <w:tcPr>
            <w:tcW w:w="11163" w:type="dxa"/>
          </w:tcPr>
          <w:p w14:paraId="7B5993B4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42EAE818" w14:textId="64F3E308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حياة</w:t>
            </w:r>
          </w:p>
        </w:tc>
      </w:tr>
      <w:tr w:rsidR="008D4FC9" w:rsidRPr="002C70F9" w14:paraId="11F19ED6" w14:textId="77777777" w:rsidTr="008D4FC9">
        <w:trPr>
          <w:jc w:val="center"/>
        </w:trPr>
        <w:tc>
          <w:tcPr>
            <w:tcW w:w="11163" w:type="dxa"/>
          </w:tcPr>
          <w:p w14:paraId="0C781BA1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6F72609F" w14:textId="36844C83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علم الحيوان</w:t>
            </w:r>
          </w:p>
        </w:tc>
      </w:tr>
      <w:tr w:rsidR="008D4FC9" w:rsidRPr="002C70F9" w14:paraId="7D336F82" w14:textId="77777777" w:rsidTr="008D4FC9">
        <w:trPr>
          <w:jc w:val="center"/>
        </w:trPr>
        <w:tc>
          <w:tcPr>
            <w:tcW w:w="11163" w:type="dxa"/>
          </w:tcPr>
          <w:p w14:paraId="09E4521F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7D6740F2" w14:textId="76C8A163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ديالى/كلية التربية للعلوم الصرفة/علوم الحياة</w:t>
            </w:r>
          </w:p>
        </w:tc>
      </w:tr>
      <w:tr w:rsidR="008D4FC9" w:rsidRPr="002C70F9" w14:paraId="5E8FAE92" w14:textId="77777777" w:rsidTr="008D4FC9">
        <w:trPr>
          <w:jc w:val="center"/>
        </w:trPr>
        <w:tc>
          <w:tcPr>
            <w:tcW w:w="11163" w:type="dxa"/>
          </w:tcPr>
          <w:p w14:paraId="07BEAE0A" w14:textId="77777777" w:rsidR="008D4FC9" w:rsidRPr="002C70F9" w:rsidRDefault="008D4FC9" w:rsidP="00F74C2E">
            <w:pPr>
              <w:pStyle w:val="a0"/>
              <w:bidi/>
              <w:rPr>
                <w:rtl/>
              </w:rPr>
            </w:pPr>
          </w:p>
        </w:tc>
        <w:tc>
          <w:tcPr>
            <w:tcW w:w="11163" w:type="dxa"/>
          </w:tcPr>
          <w:p w14:paraId="3949C823" w14:textId="7FE42099" w:rsidR="008D4FC9" w:rsidRPr="002C70F9" w:rsidRDefault="008D4FC9" w:rsidP="00F74C2E">
            <w:pPr>
              <w:pStyle w:val="a0"/>
              <w:bidi/>
            </w:pPr>
            <w:r w:rsidRPr="002C70F9">
              <w:rPr>
                <w:rtl/>
              </w:rPr>
              <w:t>البريد</w:t>
            </w:r>
            <w:r w:rsidRPr="002C70F9">
              <w:t xml:space="preserve"> </w:t>
            </w:r>
            <w:r w:rsidRPr="002C70F9">
              <w:rPr>
                <w:rtl/>
              </w:rPr>
              <w:t>الإلكتروني</w:t>
            </w:r>
            <w:r w:rsidRPr="002C70F9">
              <w:t xml:space="preserve"> </w:t>
            </w:r>
            <w:hyperlink r:id="rId6" w:history="1">
              <w:r w:rsidR="00B21B75" w:rsidRPr="0092045F">
                <w:rPr>
                  <w:rStyle w:val="Hyperlink"/>
                  <w:rtl/>
                </w:rPr>
                <w:t>الرسمي</w:t>
              </w:r>
              <w:r w:rsidR="00B21B75" w:rsidRPr="0092045F">
                <w:rPr>
                  <w:rStyle w:val="Hyperlink"/>
                  <w:rFonts w:hint="cs"/>
                  <w:rtl/>
                </w:rPr>
                <w:t xml:space="preserve">:  </w:t>
              </w:r>
              <w:r w:rsidR="00B21B75" w:rsidRPr="0092045F">
                <w:rPr>
                  <w:rStyle w:val="Hyperlink"/>
                  <w:rFonts w:hint="cs"/>
                  <w:b/>
                  <w:bCs/>
                </w:rPr>
                <w:t>shahad</w:t>
              </w:r>
              <w:r w:rsidR="00B21B75" w:rsidRPr="0092045F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.abduljabbar@uodiyala.edu.iq</w:t>
              </w:r>
            </w:hyperlink>
          </w:p>
        </w:tc>
      </w:tr>
      <w:tr w:rsidR="008D4FC9" w:rsidRPr="002C70F9" w14:paraId="43CA4C9B" w14:textId="77777777" w:rsidTr="008D4FC9">
        <w:trPr>
          <w:jc w:val="center"/>
        </w:trPr>
        <w:tc>
          <w:tcPr>
            <w:tcW w:w="11163" w:type="dxa"/>
          </w:tcPr>
          <w:p w14:paraId="3A930AD7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4928F84C" w14:textId="39277A7E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0٧٧١١٧١٢٠١٩ </w:t>
            </w:r>
          </w:p>
        </w:tc>
      </w:tr>
      <w:tr w:rsidR="008D4FC9" w:rsidRPr="002C70F9" w14:paraId="1C1FBC12" w14:textId="77777777" w:rsidTr="008D4FC9">
        <w:trPr>
          <w:jc w:val="center"/>
        </w:trPr>
        <w:tc>
          <w:tcPr>
            <w:tcW w:w="11163" w:type="dxa"/>
          </w:tcPr>
          <w:p w14:paraId="2D4CD831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42E9BDB6" w14:textId="3613B67E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8D4FC9" w:rsidRPr="002C70F9" w14:paraId="02A2110C" w14:textId="77777777" w:rsidTr="008D4FC9">
        <w:trPr>
          <w:jc w:val="center"/>
        </w:trPr>
        <w:tc>
          <w:tcPr>
            <w:tcW w:w="11163" w:type="dxa"/>
          </w:tcPr>
          <w:p w14:paraId="61BD7638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29E2216B" w14:textId="77777777" w:rsidR="00834748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087EC6EC" w14:textId="31EB45D1" w:rsidR="008D4FC9" w:rsidRPr="002C70F9" w:rsidRDefault="008D4FC9" w:rsidP="00834748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8D4FC9" w:rsidRPr="002C70F9" w14:paraId="7D313E40" w14:textId="77777777" w:rsidTr="008D4FC9">
        <w:trPr>
          <w:jc w:val="center"/>
        </w:trPr>
        <w:tc>
          <w:tcPr>
            <w:tcW w:w="11163" w:type="dxa"/>
          </w:tcPr>
          <w:p w14:paraId="43D026DD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1E74AD83" w14:textId="56E109CE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علوم حياة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</w:t>
            </w:r>
            <w:r w:rsidR="00257F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ج٢٠١٧</w:t>
            </w:r>
          </w:p>
        </w:tc>
      </w:tr>
      <w:tr w:rsidR="008D4FC9" w:rsidRPr="002C70F9" w14:paraId="32FF15FA" w14:textId="77777777" w:rsidTr="008D4FC9">
        <w:trPr>
          <w:jc w:val="center"/>
        </w:trPr>
        <w:tc>
          <w:tcPr>
            <w:tcW w:w="11163" w:type="dxa"/>
          </w:tcPr>
          <w:p w14:paraId="112A95A5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652E0EEA" w14:textId="493A6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حياة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ديالى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</w:t>
            </w:r>
            <w:r w:rsidR="000C17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 </w:t>
            </w:r>
            <w:r w:rsidR="00CB29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٢٠١٣-٢٠١٤</w:t>
            </w:r>
          </w:p>
        </w:tc>
      </w:tr>
      <w:tr w:rsidR="008D4FC9" w:rsidRPr="002C70F9" w14:paraId="7C24116B" w14:textId="77777777" w:rsidTr="008D4FC9">
        <w:trPr>
          <w:jc w:val="center"/>
        </w:trPr>
        <w:tc>
          <w:tcPr>
            <w:tcW w:w="11163" w:type="dxa"/>
          </w:tcPr>
          <w:p w14:paraId="1EAC0A02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7EFAF208" w14:textId="29BBA4BF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8D4FC9" w:rsidRPr="002C70F9" w14:paraId="08AB6CDD" w14:textId="77777777" w:rsidTr="008D4FC9">
        <w:trPr>
          <w:jc w:val="center"/>
        </w:trPr>
        <w:tc>
          <w:tcPr>
            <w:tcW w:w="11163" w:type="dxa"/>
          </w:tcPr>
          <w:p w14:paraId="6B20F81D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0EBD2119" w14:textId="43A32E41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347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٣ سنوات</w:t>
            </w:r>
            <w:r w:rsidR="00202E2A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+</w:t>
            </w:r>
            <w:r w:rsidR="00202E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تعليم حكومي</w:t>
            </w:r>
            <w:r w:rsidR="00202E2A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 w:rsidR="00202E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٣ سنوات تعليم اهلي </w:t>
            </w:r>
          </w:p>
        </w:tc>
      </w:tr>
      <w:tr w:rsidR="008D4FC9" w:rsidRPr="002C70F9" w14:paraId="3A95D317" w14:textId="77777777" w:rsidTr="008D4FC9">
        <w:trPr>
          <w:jc w:val="center"/>
        </w:trPr>
        <w:tc>
          <w:tcPr>
            <w:tcW w:w="11163" w:type="dxa"/>
          </w:tcPr>
          <w:p w14:paraId="7B594441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337C1747" w14:textId="4EFBFCA6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طفيليات/نظري وعملي-حشرات عملي-تشريح مقارن عملي</w:t>
            </w:r>
          </w:p>
        </w:tc>
      </w:tr>
      <w:tr w:rsidR="008D4FC9" w:rsidRPr="002C70F9" w14:paraId="60EEA229" w14:textId="77777777" w:rsidTr="008D4FC9">
        <w:trPr>
          <w:jc w:val="center"/>
        </w:trPr>
        <w:tc>
          <w:tcPr>
            <w:tcW w:w="11163" w:type="dxa"/>
          </w:tcPr>
          <w:p w14:paraId="4E4E761B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20CFDA19" w14:textId="2A9C6EAC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8D4FC9" w:rsidRPr="002C70F9" w14:paraId="699517A6" w14:textId="77777777" w:rsidTr="008D4FC9">
        <w:trPr>
          <w:jc w:val="center"/>
        </w:trPr>
        <w:tc>
          <w:tcPr>
            <w:tcW w:w="11163" w:type="dxa"/>
          </w:tcPr>
          <w:p w14:paraId="632AFE0E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3DCFD7C3" w14:textId="3315B76F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8D4FC9" w:rsidRPr="002C70F9" w14:paraId="34A344A3" w14:textId="77777777" w:rsidTr="008D4FC9">
        <w:trPr>
          <w:jc w:val="center"/>
        </w:trPr>
        <w:tc>
          <w:tcPr>
            <w:tcW w:w="11163" w:type="dxa"/>
          </w:tcPr>
          <w:p w14:paraId="46AEACCB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63" w:type="dxa"/>
          </w:tcPr>
          <w:p w14:paraId="17B923E8" w14:textId="10FA2156" w:rsidR="008D4FC9" w:rsidRPr="002C70F9" w:rsidRDefault="008D4FC9" w:rsidP="00416493">
            <w:pPr>
              <w:pStyle w:val="a0"/>
              <w:numPr>
                <w:ilvl w:val="0"/>
                <w:numId w:val="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D4FC9" w:rsidRPr="002C70F9" w14:paraId="18884545" w14:textId="77777777" w:rsidTr="008D4FC9">
        <w:trPr>
          <w:jc w:val="center"/>
        </w:trPr>
        <w:tc>
          <w:tcPr>
            <w:tcW w:w="11163" w:type="dxa"/>
          </w:tcPr>
          <w:p w14:paraId="2BE763F0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768CF462" w14:textId="3627B213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8D4FC9" w:rsidRPr="002C70F9" w14:paraId="3A1610B3" w14:textId="77777777" w:rsidTr="008D4FC9">
        <w:trPr>
          <w:jc w:val="center"/>
        </w:trPr>
        <w:tc>
          <w:tcPr>
            <w:tcW w:w="11163" w:type="dxa"/>
          </w:tcPr>
          <w:p w14:paraId="601E598E" w14:textId="77777777" w:rsidR="008D4FC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3ED630AC" w14:textId="1106E9B3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D338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:10 </w:t>
            </w:r>
          </w:p>
        </w:tc>
      </w:tr>
      <w:tr w:rsidR="008D4FC9" w:rsidRPr="002C70F9" w14:paraId="2F81B67F" w14:textId="77777777" w:rsidTr="008D4FC9">
        <w:trPr>
          <w:jc w:val="center"/>
        </w:trPr>
        <w:tc>
          <w:tcPr>
            <w:tcW w:w="11163" w:type="dxa"/>
          </w:tcPr>
          <w:p w14:paraId="51983B3D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7B8B712D" w14:textId="43883FA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</w:t>
            </w:r>
            <w:r w:rsidR="007773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C944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٢</w:t>
            </w:r>
          </w:p>
        </w:tc>
      </w:tr>
      <w:tr w:rsidR="008D4FC9" w:rsidRPr="002C70F9" w14:paraId="09ED3C4F" w14:textId="77777777" w:rsidTr="008D4FC9">
        <w:trPr>
          <w:jc w:val="center"/>
        </w:trPr>
        <w:tc>
          <w:tcPr>
            <w:tcW w:w="11163" w:type="dxa"/>
          </w:tcPr>
          <w:p w14:paraId="2F4385A1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1E42F63D" w14:textId="5CFEC11C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C944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8D4FC9" w:rsidRPr="002C70F9" w14:paraId="4BC4D11F" w14:textId="77777777" w:rsidTr="008D4FC9">
        <w:trPr>
          <w:jc w:val="center"/>
        </w:trPr>
        <w:tc>
          <w:tcPr>
            <w:tcW w:w="11163" w:type="dxa"/>
          </w:tcPr>
          <w:p w14:paraId="23B09483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6D2F5460" w14:textId="6CFE8EA9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CB27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٧</w:t>
            </w:r>
          </w:p>
        </w:tc>
      </w:tr>
      <w:tr w:rsidR="008D4FC9" w:rsidRPr="002C70F9" w14:paraId="475C8D9D" w14:textId="77777777" w:rsidTr="008D4FC9">
        <w:trPr>
          <w:jc w:val="center"/>
        </w:trPr>
        <w:tc>
          <w:tcPr>
            <w:tcW w:w="11163" w:type="dxa"/>
          </w:tcPr>
          <w:p w14:paraId="11A20F5C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589781D4" w14:textId="483E1B1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8D4FC9" w:rsidRPr="002C70F9" w14:paraId="6B7782E8" w14:textId="77777777" w:rsidTr="008D4FC9">
        <w:trPr>
          <w:jc w:val="center"/>
        </w:trPr>
        <w:tc>
          <w:tcPr>
            <w:tcW w:w="11163" w:type="dxa"/>
          </w:tcPr>
          <w:p w14:paraId="11087669" w14:textId="77777777" w:rsidR="008D4FC9" w:rsidRPr="002C70F9" w:rsidRDefault="008D4FC9" w:rsidP="008D2C73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63" w:type="dxa"/>
          </w:tcPr>
          <w:p w14:paraId="292A1F1B" w14:textId="77777777" w:rsidR="0019347B" w:rsidRDefault="0019347B">
            <w:pPr>
              <w:pStyle w:val="aff3"/>
              <w:divId w:val="31076950"/>
            </w:pPr>
            <w:hyperlink r:id="rId7" w:history="1">
              <w:r>
                <w:rPr>
                  <w:rStyle w:val="Hyperlink"/>
                  <w:b/>
                  <w:bCs/>
                </w:rPr>
                <w:t>https://scholar.google.com/citations</w:t>
              </w:r>
            </w:hyperlink>
          </w:p>
          <w:p w14:paraId="44B19395" w14:textId="354B69E4" w:rsidR="008D4FC9" w:rsidRPr="002C70F9" w:rsidRDefault="008D4FC9" w:rsidP="00A401AA">
            <w:pPr>
              <w:pStyle w:val="a0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D4FC9" w:rsidRPr="002C70F9" w14:paraId="2C71EC05" w14:textId="77777777" w:rsidTr="008D4FC9">
        <w:trPr>
          <w:jc w:val="center"/>
        </w:trPr>
        <w:tc>
          <w:tcPr>
            <w:tcW w:w="11163" w:type="dxa"/>
          </w:tcPr>
          <w:p w14:paraId="5698B437" w14:textId="77777777" w:rsidR="008D4FC9" w:rsidRPr="002C70F9" w:rsidRDefault="008D4FC9" w:rsidP="00D042BE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63" w:type="dxa"/>
          </w:tcPr>
          <w:p w14:paraId="62E5FEEE" w14:textId="5C3F30DE" w:rsidR="008D4FC9" w:rsidRPr="002C70F9" w:rsidRDefault="00AD0CC4" w:rsidP="00AD0CC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0C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https://www.scopus.com/authid/detail.uri?authorId=59309137700</w:t>
            </w:r>
          </w:p>
        </w:tc>
      </w:tr>
      <w:tr w:rsidR="008D4FC9" w:rsidRPr="002C70F9" w14:paraId="05C05F22" w14:textId="77777777" w:rsidTr="008D4FC9">
        <w:trPr>
          <w:jc w:val="center"/>
        </w:trPr>
        <w:tc>
          <w:tcPr>
            <w:tcW w:w="11163" w:type="dxa"/>
          </w:tcPr>
          <w:p w14:paraId="1CEBB7BA" w14:textId="77777777" w:rsidR="008D4FC9" w:rsidRPr="002C70F9" w:rsidRDefault="008D4FC9" w:rsidP="00FC44B1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63" w:type="dxa"/>
          </w:tcPr>
          <w:p w14:paraId="4355A294" w14:textId="77777777" w:rsidR="00664947" w:rsidRDefault="00664947">
            <w:pPr>
              <w:pStyle w:val="aff3"/>
              <w:divId w:val="197401022"/>
            </w:pPr>
            <w:hyperlink r:id="rId8" w:history="1">
              <w:r>
                <w:rPr>
                  <w:rStyle w:val="Hyperlink"/>
                  <w:b/>
                  <w:bCs/>
                </w:rPr>
                <w:t>https://www.researchgate.net/login</w:t>
              </w:r>
            </w:hyperlink>
          </w:p>
          <w:p w14:paraId="29784373" w14:textId="3A7BF331" w:rsidR="00AD0CC4" w:rsidRPr="002C70F9" w:rsidRDefault="00AD0CC4" w:rsidP="00AD0CC4">
            <w:pPr>
              <w:pStyle w:val="a0"/>
              <w:numPr>
                <w:ilvl w:val="0"/>
                <w:numId w:val="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D4FC9" w:rsidRPr="002C70F9" w14:paraId="007A069D" w14:textId="77777777" w:rsidTr="008D4FC9">
        <w:trPr>
          <w:jc w:val="center"/>
        </w:trPr>
        <w:tc>
          <w:tcPr>
            <w:tcW w:w="11163" w:type="dxa"/>
          </w:tcPr>
          <w:p w14:paraId="44FC3AD0" w14:textId="77777777" w:rsidR="008D4FC9" w:rsidRPr="002C70F9" w:rsidRDefault="008D4FC9" w:rsidP="00FC44B1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63" w:type="dxa"/>
          </w:tcPr>
          <w:p w14:paraId="400E5259" w14:textId="590C00AC" w:rsidR="008D4FC9" w:rsidRPr="002C70F9" w:rsidRDefault="00131200" w:rsidP="00FC44B1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12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https://orcid.org/0009-0009-7610-0183</w:t>
            </w:r>
          </w:p>
        </w:tc>
      </w:tr>
      <w:tr w:rsidR="008D4FC9" w:rsidRPr="002C70F9" w14:paraId="47C91F46" w14:textId="77777777" w:rsidTr="008D4FC9">
        <w:trPr>
          <w:jc w:val="center"/>
        </w:trPr>
        <w:tc>
          <w:tcPr>
            <w:tcW w:w="11163" w:type="dxa"/>
          </w:tcPr>
          <w:p w14:paraId="29EFF960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645C6630" w14:textId="1B6918FA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8D4FC9" w:rsidRPr="002C70F9" w14:paraId="6114B416" w14:textId="77777777" w:rsidTr="008D4FC9">
        <w:trPr>
          <w:jc w:val="center"/>
        </w:trPr>
        <w:tc>
          <w:tcPr>
            <w:tcW w:w="11163" w:type="dxa"/>
          </w:tcPr>
          <w:p w14:paraId="5CAABCDE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09C18B96" w14:textId="763EA772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</w:tr>
      <w:tr w:rsidR="008D4FC9" w:rsidRPr="002C70F9" w14:paraId="23ECBF35" w14:textId="77777777" w:rsidTr="008D4FC9">
        <w:trPr>
          <w:jc w:val="center"/>
        </w:trPr>
        <w:tc>
          <w:tcPr>
            <w:tcW w:w="11163" w:type="dxa"/>
          </w:tcPr>
          <w:p w14:paraId="6A3EA044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724D8B7A" w14:textId="1D1C859D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</w:tr>
      <w:tr w:rsidR="008D4FC9" w:rsidRPr="002C70F9" w14:paraId="047D393A" w14:textId="77777777" w:rsidTr="008D4FC9">
        <w:trPr>
          <w:jc w:val="center"/>
        </w:trPr>
        <w:tc>
          <w:tcPr>
            <w:tcW w:w="11163" w:type="dxa"/>
          </w:tcPr>
          <w:p w14:paraId="65DD6171" w14:textId="77777777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</w:rPr>
            </w:pPr>
          </w:p>
        </w:tc>
        <w:tc>
          <w:tcPr>
            <w:tcW w:w="11163" w:type="dxa"/>
          </w:tcPr>
          <w:p w14:paraId="4C701FB5" w14:textId="7F972E6F" w:rsidR="008D4FC9" w:rsidRPr="002C70F9" w:rsidRDefault="008D4FC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8D4FC9" w:rsidRPr="002C70F9" w14:paraId="1CECBB24" w14:textId="77777777" w:rsidTr="008D4FC9">
        <w:trPr>
          <w:jc w:val="center"/>
        </w:trPr>
        <w:tc>
          <w:tcPr>
            <w:tcW w:w="11163" w:type="dxa"/>
          </w:tcPr>
          <w:p w14:paraId="2D6EF2DC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53090AB6" w14:textId="0B73F4E6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مدرب دولي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TOT</w:t>
            </w:r>
            <w:r w:rsidR="009E78E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وتطبيقات </w:t>
            </w:r>
            <w:r w:rsidR="009E78E3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Microsoft office</w:t>
            </w:r>
          </w:p>
        </w:tc>
      </w:tr>
      <w:tr w:rsidR="008D4FC9" w:rsidRPr="00603818" w14:paraId="22AE1330" w14:textId="77777777" w:rsidTr="008D4FC9">
        <w:trPr>
          <w:jc w:val="center"/>
        </w:trPr>
        <w:tc>
          <w:tcPr>
            <w:tcW w:w="11163" w:type="dxa"/>
          </w:tcPr>
          <w:p w14:paraId="69CC02D2" w14:textId="77777777" w:rsidR="008D4FC9" w:rsidRPr="002C70F9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63" w:type="dxa"/>
          </w:tcPr>
          <w:p w14:paraId="40D41172" w14:textId="7ABC91B8" w:rsidR="008D4FC9" w:rsidRPr="00603818" w:rsidRDefault="008D4FC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14:paraId="0B22EAF0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075207">
    <w:abstractNumId w:val="8"/>
  </w:num>
  <w:num w:numId="2" w16cid:durableId="863977237">
    <w:abstractNumId w:val="6"/>
  </w:num>
  <w:num w:numId="3" w16cid:durableId="81269153">
    <w:abstractNumId w:val="5"/>
  </w:num>
  <w:num w:numId="4" w16cid:durableId="1849636757">
    <w:abstractNumId w:val="4"/>
  </w:num>
  <w:num w:numId="5" w16cid:durableId="1529179523">
    <w:abstractNumId w:val="7"/>
  </w:num>
  <w:num w:numId="6" w16cid:durableId="1899323094">
    <w:abstractNumId w:val="3"/>
  </w:num>
  <w:num w:numId="7" w16cid:durableId="1089235722">
    <w:abstractNumId w:val="2"/>
  </w:num>
  <w:num w:numId="8" w16cid:durableId="1431045550">
    <w:abstractNumId w:val="1"/>
  </w:num>
  <w:num w:numId="9" w16cid:durableId="67981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660"/>
    <w:rsid w:val="00015E5A"/>
    <w:rsid w:val="00034616"/>
    <w:rsid w:val="0006063C"/>
    <w:rsid w:val="000C17B1"/>
    <w:rsid w:val="00131200"/>
    <w:rsid w:val="0015074B"/>
    <w:rsid w:val="0019347B"/>
    <w:rsid w:val="001D1A89"/>
    <w:rsid w:val="0020124A"/>
    <w:rsid w:val="00202E2A"/>
    <w:rsid w:val="00257F6F"/>
    <w:rsid w:val="00274198"/>
    <w:rsid w:val="00293086"/>
    <w:rsid w:val="0029639D"/>
    <w:rsid w:val="002C70F9"/>
    <w:rsid w:val="00326F90"/>
    <w:rsid w:val="003364A8"/>
    <w:rsid w:val="003804FA"/>
    <w:rsid w:val="00416493"/>
    <w:rsid w:val="00421420"/>
    <w:rsid w:val="00431439"/>
    <w:rsid w:val="005414B8"/>
    <w:rsid w:val="005E1884"/>
    <w:rsid w:val="005E5713"/>
    <w:rsid w:val="00603818"/>
    <w:rsid w:val="00664947"/>
    <w:rsid w:val="006A1089"/>
    <w:rsid w:val="006B07CB"/>
    <w:rsid w:val="006B646F"/>
    <w:rsid w:val="007773BD"/>
    <w:rsid w:val="00834748"/>
    <w:rsid w:val="0084700E"/>
    <w:rsid w:val="008D2C73"/>
    <w:rsid w:val="008D4FC9"/>
    <w:rsid w:val="00933764"/>
    <w:rsid w:val="009443DF"/>
    <w:rsid w:val="00955F2C"/>
    <w:rsid w:val="009B040F"/>
    <w:rsid w:val="009E78E3"/>
    <w:rsid w:val="00A02749"/>
    <w:rsid w:val="00A401AA"/>
    <w:rsid w:val="00A833E1"/>
    <w:rsid w:val="00AA0B84"/>
    <w:rsid w:val="00AA1D8D"/>
    <w:rsid w:val="00AD0CC4"/>
    <w:rsid w:val="00AE2C4D"/>
    <w:rsid w:val="00B21B75"/>
    <w:rsid w:val="00B47730"/>
    <w:rsid w:val="00B72D12"/>
    <w:rsid w:val="00C03993"/>
    <w:rsid w:val="00C94469"/>
    <w:rsid w:val="00CB0664"/>
    <w:rsid w:val="00CB272C"/>
    <w:rsid w:val="00CB29D4"/>
    <w:rsid w:val="00D042BE"/>
    <w:rsid w:val="00D3385B"/>
    <w:rsid w:val="00D8032D"/>
    <w:rsid w:val="00DE461A"/>
    <w:rsid w:val="00E00FBF"/>
    <w:rsid w:val="00E573BA"/>
    <w:rsid w:val="00E634EC"/>
    <w:rsid w:val="00E9105F"/>
    <w:rsid w:val="00EF5E7F"/>
    <w:rsid w:val="00F65E2C"/>
    <w:rsid w:val="00F74C2E"/>
    <w:rsid w:val="00FC44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71BB1E"/>
  <w14:defaultImageDpi w14:val="300"/>
  <w15:docId w15:val="{A545CB66-E241-4B69-BEDB-DD74BCD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74C2E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AE2C4D"/>
    <w:rPr>
      <w:color w:val="605E5C"/>
      <w:shd w:val="clear" w:color="auto" w:fill="E1DFDD"/>
    </w:rPr>
  </w:style>
  <w:style w:type="paragraph" w:styleId="aff3">
    <w:name w:val="Normal (Web)"/>
    <w:basedOn w:val="a1"/>
    <w:uiPriority w:val="99"/>
    <w:semiHidden/>
    <w:unhideWhenUsed/>
    <w:rsid w:val="00DE46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login" TargetMode="External" /><Relationship Id="rId3" Type="http://schemas.openxmlformats.org/officeDocument/2006/relationships/styles" Target="styles.xml" /><Relationship Id="rId7" Type="http://schemas.openxmlformats.org/officeDocument/2006/relationships/hyperlink" Target="https://scholar.google.com/citations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&#1575;&#1604;&#1585;&#1587;&#1605;&#1610;:%20%20shahad.abduljabbar@uodiyala.edu.iq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0890B0-EE15-4F78-BD0B-4D0FE423B7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shahad jabbar</cp:lastModifiedBy>
  <cp:revision>2</cp:revision>
  <dcterms:created xsi:type="dcterms:W3CDTF">2026-03-09T19:22:00Z</dcterms:created>
  <dcterms:modified xsi:type="dcterms:W3CDTF">2026-03-09T19:22:00Z</dcterms:modified>
  <cp:category/>
</cp:coreProperties>
</file>