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00E1F8AC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493E94DF" w14:textId="591AE64A"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</w:p>
        </w:tc>
      </w:tr>
      <w:tr w:rsidR="002C70F9" w:rsidRPr="002C70F9" w14:paraId="391319A8" w14:textId="77777777" w:rsidTr="002C70F9">
        <w:trPr>
          <w:jc w:val="center"/>
        </w:trPr>
        <w:tc>
          <w:tcPr>
            <w:tcW w:w="11163" w:type="dxa"/>
          </w:tcPr>
          <w:p w14:paraId="780D80CC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2CB512ED" w14:textId="77777777" w:rsidTr="002C70F9">
        <w:trPr>
          <w:jc w:val="center"/>
        </w:trPr>
        <w:tc>
          <w:tcPr>
            <w:tcW w:w="11163" w:type="dxa"/>
          </w:tcPr>
          <w:p w14:paraId="2CCC17AD" w14:textId="596A28F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أ.م.د</w:t>
            </w:r>
            <w:proofErr w:type="spell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 علي شاكر محمود شكر </w:t>
            </w:r>
          </w:p>
        </w:tc>
      </w:tr>
      <w:tr w:rsidR="002C70F9" w:rsidRPr="002C70F9" w14:paraId="600B7399" w14:textId="77777777" w:rsidTr="002C70F9">
        <w:trPr>
          <w:jc w:val="center"/>
        </w:trPr>
        <w:tc>
          <w:tcPr>
            <w:tcW w:w="11163" w:type="dxa"/>
          </w:tcPr>
          <w:p w14:paraId="39A3E816" w14:textId="0A94C4F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أستاذ مساعد</w:t>
            </w:r>
          </w:p>
        </w:tc>
      </w:tr>
      <w:tr w:rsidR="002C70F9" w:rsidRPr="002C70F9" w14:paraId="74FCE3B1" w14:textId="77777777" w:rsidTr="002C70F9">
        <w:trPr>
          <w:jc w:val="center"/>
        </w:trPr>
        <w:tc>
          <w:tcPr>
            <w:tcW w:w="11163" w:type="dxa"/>
          </w:tcPr>
          <w:p w14:paraId="325EAC18" w14:textId="2AC20D1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</w:t>
            </w:r>
          </w:p>
        </w:tc>
      </w:tr>
      <w:tr w:rsidR="002C70F9" w:rsidRPr="002C70F9" w14:paraId="3E5A7415" w14:textId="77777777" w:rsidTr="002C70F9">
        <w:trPr>
          <w:jc w:val="center"/>
        </w:trPr>
        <w:tc>
          <w:tcPr>
            <w:tcW w:w="11163" w:type="dxa"/>
          </w:tcPr>
          <w:p w14:paraId="24B7E860" w14:textId="42B351A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الاحياء المجهرية</w:t>
            </w:r>
          </w:p>
        </w:tc>
      </w:tr>
      <w:tr w:rsidR="002C70F9" w:rsidRPr="002C70F9" w14:paraId="155B07D5" w14:textId="77777777" w:rsidTr="002C70F9">
        <w:trPr>
          <w:jc w:val="center"/>
        </w:trPr>
        <w:tc>
          <w:tcPr>
            <w:tcW w:w="11163" w:type="dxa"/>
          </w:tcPr>
          <w:p w14:paraId="2F240EDD" w14:textId="4CFE535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/ كلية التربية للعلوم الصرفة/ قسم علوم الحياة</w:t>
            </w:r>
          </w:p>
        </w:tc>
      </w:tr>
      <w:tr w:rsidR="002C70F9" w:rsidRPr="002C70F9" w14:paraId="4E85852F" w14:textId="77777777" w:rsidTr="002C70F9">
        <w:trPr>
          <w:jc w:val="center"/>
        </w:trPr>
        <w:tc>
          <w:tcPr>
            <w:tcW w:w="11163" w:type="dxa"/>
          </w:tcPr>
          <w:p w14:paraId="60483E29" w14:textId="2B4BFCC8" w:rsidR="007B2106" w:rsidRPr="007B2106" w:rsidRDefault="002C70F9" w:rsidP="007B2106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ali.shakir@uodiyala.edu.iq</w:t>
            </w:r>
          </w:p>
        </w:tc>
      </w:tr>
      <w:tr w:rsidR="002C70F9" w:rsidRPr="002C70F9" w14:paraId="59930BD3" w14:textId="77777777" w:rsidTr="002C70F9">
        <w:trPr>
          <w:jc w:val="center"/>
        </w:trPr>
        <w:tc>
          <w:tcPr>
            <w:tcW w:w="11163" w:type="dxa"/>
          </w:tcPr>
          <w:p w14:paraId="73533131" w14:textId="1D2D5EA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14:paraId="31053C45" w14:textId="77777777" w:rsidTr="002C70F9">
        <w:trPr>
          <w:jc w:val="center"/>
        </w:trPr>
        <w:tc>
          <w:tcPr>
            <w:tcW w:w="11163" w:type="dxa"/>
          </w:tcPr>
          <w:p w14:paraId="7939948F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7E304F79" w14:textId="77777777" w:rsidTr="002C70F9">
        <w:trPr>
          <w:jc w:val="center"/>
        </w:trPr>
        <w:tc>
          <w:tcPr>
            <w:tcW w:w="11163" w:type="dxa"/>
          </w:tcPr>
          <w:p w14:paraId="30E5E288" w14:textId="3473DF4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الحياة/احياء مجهرية- جامعة ديالى-العراق-2024</w:t>
            </w:r>
          </w:p>
        </w:tc>
      </w:tr>
      <w:tr w:rsidR="002C70F9" w:rsidRPr="002C70F9" w14:paraId="428A24D5" w14:textId="77777777" w:rsidTr="002C70F9">
        <w:trPr>
          <w:jc w:val="center"/>
        </w:trPr>
        <w:tc>
          <w:tcPr>
            <w:tcW w:w="11163" w:type="dxa"/>
          </w:tcPr>
          <w:p w14:paraId="1E65CD85" w14:textId="75756B3C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الحياة/احياء مجهرية- جامعة ديالى-العراق-2019</w:t>
            </w:r>
          </w:p>
        </w:tc>
      </w:tr>
      <w:tr w:rsidR="002C70F9" w:rsidRPr="002C70F9" w14:paraId="375BE29C" w14:textId="77777777" w:rsidTr="002C70F9">
        <w:trPr>
          <w:jc w:val="center"/>
        </w:trPr>
        <w:tc>
          <w:tcPr>
            <w:tcW w:w="11163" w:type="dxa"/>
          </w:tcPr>
          <w:p w14:paraId="48B3DE17" w14:textId="7FDBF8B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علوم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الحياة- جامعة ديالى-العراق-2009</w:t>
            </w:r>
          </w:p>
        </w:tc>
      </w:tr>
      <w:tr w:rsidR="002C70F9" w:rsidRPr="002C70F9" w14:paraId="42EC96E0" w14:textId="77777777" w:rsidTr="002C70F9">
        <w:trPr>
          <w:jc w:val="center"/>
        </w:trPr>
        <w:tc>
          <w:tcPr>
            <w:tcW w:w="11163" w:type="dxa"/>
          </w:tcPr>
          <w:p w14:paraId="5B1154BC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7D682AC3" w14:textId="77777777" w:rsidTr="002C70F9">
        <w:trPr>
          <w:jc w:val="center"/>
        </w:trPr>
        <w:tc>
          <w:tcPr>
            <w:tcW w:w="11163" w:type="dxa"/>
          </w:tcPr>
          <w:p w14:paraId="0964DC68" w14:textId="4510F7B1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7 سنوات</w:t>
            </w:r>
          </w:p>
        </w:tc>
      </w:tr>
      <w:tr w:rsidR="002C70F9" w:rsidRPr="002C70F9" w14:paraId="73B42F26" w14:textId="77777777" w:rsidTr="002C70F9">
        <w:trPr>
          <w:jc w:val="center"/>
        </w:trPr>
        <w:tc>
          <w:tcPr>
            <w:tcW w:w="11163" w:type="dxa"/>
          </w:tcPr>
          <w:p w14:paraId="203D88C2" w14:textId="4B98774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الاحياة</w:t>
            </w:r>
            <w:proofErr w:type="spell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الطفيليات النظري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منهج البحث - المجهرية العملي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الحياتية الخلية عملي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الانسجة عملي-الاحياء العامة عملي</w:t>
            </w:r>
          </w:p>
        </w:tc>
      </w:tr>
      <w:tr w:rsidR="002C70F9" w:rsidRPr="002C70F9" w14:paraId="25AC63DB" w14:textId="77777777" w:rsidTr="002C70F9">
        <w:trPr>
          <w:jc w:val="center"/>
        </w:trPr>
        <w:tc>
          <w:tcPr>
            <w:tcW w:w="11163" w:type="dxa"/>
          </w:tcPr>
          <w:p w14:paraId="6281B93E" w14:textId="61CC2793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 يوجد</w:t>
            </w:r>
          </w:p>
        </w:tc>
      </w:tr>
      <w:tr w:rsidR="002C70F9" w:rsidRPr="002C70F9" w14:paraId="74054895" w14:textId="77777777" w:rsidTr="002C70F9">
        <w:trPr>
          <w:jc w:val="center"/>
        </w:trPr>
        <w:tc>
          <w:tcPr>
            <w:tcW w:w="11163" w:type="dxa"/>
          </w:tcPr>
          <w:p w14:paraId="617F845A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6C137648" w14:textId="77777777" w:rsidTr="002C70F9">
        <w:trPr>
          <w:jc w:val="center"/>
        </w:trPr>
        <w:tc>
          <w:tcPr>
            <w:tcW w:w="11163" w:type="dxa"/>
          </w:tcPr>
          <w:p w14:paraId="09BE7ECF" w14:textId="70172C62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3AED681A" w14:textId="77777777" w:rsidTr="002C70F9">
        <w:trPr>
          <w:jc w:val="center"/>
        </w:trPr>
        <w:tc>
          <w:tcPr>
            <w:tcW w:w="11163" w:type="dxa"/>
          </w:tcPr>
          <w:p w14:paraId="41AD9301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0E84EF65" w14:textId="77777777" w:rsidTr="002C70F9">
        <w:trPr>
          <w:jc w:val="center"/>
        </w:trPr>
        <w:tc>
          <w:tcPr>
            <w:tcW w:w="11163" w:type="dxa"/>
          </w:tcPr>
          <w:p w14:paraId="40BF8603" w14:textId="69CFA814"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13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بحث </w:t>
            </w:r>
          </w:p>
        </w:tc>
      </w:tr>
      <w:tr w:rsidR="002C70F9" w:rsidRPr="002C70F9" w14:paraId="70B59494" w14:textId="77777777" w:rsidTr="002C70F9">
        <w:trPr>
          <w:jc w:val="center"/>
        </w:trPr>
        <w:tc>
          <w:tcPr>
            <w:tcW w:w="11163" w:type="dxa"/>
          </w:tcPr>
          <w:p w14:paraId="1CE0A20D" w14:textId="07F91256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 بحوث</w:t>
            </w:r>
          </w:p>
        </w:tc>
      </w:tr>
      <w:tr w:rsidR="002C70F9" w:rsidRPr="002C70F9" w14:paraId="23D95E54" w14:textId="77777777" w:rsidTr="002C70F9">
        <w:trPr>
          <w:jc w:val="center"/>
        </w:trPr>
        <w:tc>
          <w:tcPr>
            <w:tcW w:w="11163" w:type="dxa"/>
          </w:tcPr>
          <w:p w14:paraId="0111D307" w14:textId="158410B2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</w:tr>
      <w:tr w:rsidR="002C70F9" w:rsidRPr="002C70F9" w14:paraId="7A6830FB" w14:textId="77777777" w:rsidTr="002C70F9">
        <w:trPr>
          <w:jc w:val="center"/>
        </w:trPr>
        <w:tc>
          <w:tcPr>
            <w:tcW w:w="11163" w:type="dxa"/>
          </w:tcPr>
          <w:p w14:paraId="65048B7D" w14:textId="06813D0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56BCC421" w14:textId="77777777" w:rsidTr="002C70F9">
        <w:trPr>
          <w:jc w:val="center"/>
        </w:trPr>
        <w:tc>
          <w:tcPr>
            <w:tcW w:w="11163" w:type="dxa"/>
          </w:tcPr>
          <w:p w14:paraId="0A2C0B5E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470B610F" w14:textId="77777777" w:rsidTr="002C70F9">
        <w:trPr>
          <w:jc w:val="center"/>
        </w:trPr>
        <w:tc>
          <w:tcPr>
            <w:tcW w:w="11163" w:type="dxa"/>
          </w:tcPr>
          <w:p w14:paraId="22BCFB8F" w14:textId="69018B05" w:rsidR="007B2106" w:rsidRPr="007B2106" w:rsidRDefault="002C70F9" w:rsidP="007B2106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="007B2106" w:rsidRPr="002F7248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https://scholar.google.com/citations?user=NKpKWvoAAAAJ&amp;hl=ar</w:t>
              </w:r>
            </w:hyperlink>
          </w:p>
        </w:tc>
      </w:tr>
      <w:tr w:rsidR="002C70F9" w:rsidRPr="002C70F9" w14:paraId="3B79FF2F" w14:textId="77777777" w:rsidTr="002C70F9">
        <w:trPr>
          <w:jc w:val="center"/>
        </w:trPr>
        <w:tc>
          <w:tcPr>
            <w:tcW w:w="11163" w:type="dxa"/>
          </w:tcPr>
          <w:p w14:paraId="1A975A90" w14:textId="2C926DEF" w:rsidR="007B2106" w:rsidRPr="002C70F9" w:rsidRDefault="002C70F9" w:rsidP="007B2106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7B2106" w:rsidRPr="002F7248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https://www.scopus.com/authid/detail.uri?authorId=57798252100</w:t>
              </w:r>
            </w:hyperlink>
          </w:p>
        </w:tc>
      </w:tr>
      <w:tr w:rsidR="002C70F9" w:rsidRPr="002C70F9" w14:paraId="6987969A" w14:textId="77777777" w:rsidTr="002C70F9">
        <w:trPr>
          <w:jc w:val="center"/>
        </w:trPr>
        <w:tc>
          <w:tcPr>
            <w:tcW w:w="11163" w:type="dxa"/>
          </w:tcPr>
          <w:p w14:paraId="523F82BE" w14:textId="77777777" w:rsidR="002C70F9" w:rsidRPr="002C70F9" w:rsidRDefault="002C70F9" w:rsidP="007B2106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</w:p>
        </w:tc>
      </w:tr>
      <w:tr w:rsidR="002C70F9" w:rsidRPr="002C70F9" w14:paraId="2DE6152E" w14:textId="77777777" w:rsidTr="002C70F9">
        <w:trPr>
          <w:jc w:val="center"/>
        </w:trPr>
        <w:tc>
          <w:tcPr>
            <w:tcW w:w="11163" w:type="dxa"/>
          </w:tcPr>
          <w:p w14:paraId="11A97B26" w14:textId="1F6422CD" w:rsidR="007B2106" w:rsidRPr="002C70F9" w:rsidRDefault="002C70F9" w:rsidP="007B2106">
            <w:pPr>
              <w:pStyle w:val="a0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7B2106" w:rsidRP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https</w:t>
            </w:r>
            <w:proofErr w:type="spellEnd"/>
            <w:r w:rsidR="007B2106" w:rsidRP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://orcid.org/0009-0000-6444-301X</w:t>
            </w:r>
            <w:proofErr w:type="gramEnd"/>
          </w:p>
        </w:tc>
      </w:tr>
      <w:tr w:rsidR="002C70F9" w:rsidRPr="002C70F9" w14:paraId="71789817" w14:textId="77777777" w:rsidTr="002C70F9">
        <w:trPr>
          <w:jc w:val="center"/>
        </w:trPr>
        <w:tc>
          <w:tcPr>
            <w:tcW w:w="11163" w:type="dxa"/>
          </w:tcPr>
          <w:p w14:paraId="6EC75E46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67E0CDDA" w14:textId="77777777" w:rsidTr="002C70F9">
        <w:trPr>
          <w:jc w:val="center"/>
        </w:trPr>
        <w:tc>
          <w:tcPr>
            <w:tcW w:w="11163" w:type="dxa"/>
          </w:tcPr>
          <w:p w14:paraId="3A6FA384" w14:textId="63CEEAD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46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46D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  <w:proofErr w:type="gramEnd"/>
            <w:r w:rsidR="00846D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مؤتمر         17 ندوة علمية</w:t>
            </w:r>
          </w:p>
        </w:tc>
      </w:tr>
      <w:tr w:rsidR="002C70F9" w:rsidRPr="002C70F9" w14:paraId="37B93F39" w14:textId="77777777" w:rsidTr="002C70F9">
        <w:trPr>
          <w:jc w:val="center"/>
        </w:trPr>
        <w:tc>
          <w:tcPr>
            <w:tcW w:w="11163" w:type="dxa"/>
          </w:tcPr>
          <w:p w14:paraId="3646084D" w14:textId="30785F6E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846D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ورشة عمل        10 دورة تدريبية</w:t>
            </w:r>
          </w:p>
        </w:tc>
      </w:tr>
      <w:tr w:rsidR="002C70F9" w:rsidRPr="002C70F9" w14:paraId="2544258F" w14:textId="77777777" w:rsidTr="002C70F9">
        <w:trPr>
          <w:jc w:val="center"/>
        </w:trPr>
        <w:tc>
          <w:tcPr>
            <w:tcW w:w="11163" w:type="dxa"/>
          </w:tcPr>
          <w:p w14:paraId="58BB51F6" w14:textId="77777777"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348E8D85" w14:textId="77777777" w:rsidTr="002C70F9">
        <w:trPr>
          <w:jc w:val="center"/>
        </w:trPr>
        <w:tc>
          <w:tcPr>
            <w:tcW w:w="11163" w:type="dxa"/>
          </w:tcPr>
          <w:p w14:paraId="42619499" w14:textId="5689C1C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Microsoft office </w:t>
            </w:r>
          </w:p>
        </w:tc>
      </w:tr>
      <w:tr w:rsidR="002C70F9" w:rsidRPr="00603818" w14:paraId="07F6559D" w14:textId="77777777" w:rsidTr="002C70F9">
        <w:trPr>
          <w:jc w:val="center"/>
        </w:trPr>
        <w:tc>
          <w:tcPr>
            <w:tcW w:w="11163" w:type="dxa"/>
          </w:tcPr>
          <w:p w14:paraId="5BD7FC49" w14:textId="6C32D8CD"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7B210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اللغة الإنكليزي</w:t>
            </w:r>
            <w:r w:rsidR="007B210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</w:t>
            </w:r>
          </w:p>
        </w:tc>
      </w:tr>
    </w:tbl>
    <w:p w14:paraId="103F1A64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831266">
    <w:abstractNumId w:val="8"/>
  </w:num>
  <w:num w:numId="2" w16cid:durableId="2074154168">
    <w:abstractNumId w:val="6"/>
  </w:num>
  <w:num w:numId="3" w16cid:durableId="250937649">
    <w:abstractNumId w:val="5"/>
  </w:num>
  <w:num w:numId="4" w16cid:durableId="1731148338">
    <w:abstractNumId w:val="4"/>
  </w:num>
  <w:num w:numId="5" w16cid:durableId="638151158">
    <w:abstractNumId w:val="7"/>
  </w:num>
  <w:num w:numId="6" w16cid:durableId="719398085">
    <w:abstractNumId w:val="3"/>
  </w:num>
  <w:num w:numId="7" w16cid:durableId="237137160">
    <w:abstractNumId w:val="2"/>
  </w:num>
  <w:num w:numId="8" w16cid:durableId="1035424331">
    <w:abstractNumId w:val="1"/>
  </w:num>
  <w:num w:numId="9" w16cid:durableId="5585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5228B9"/>
    <w:rsid w:val="005414B8"/>
    <w:rsid w:val="00603818"/>
    <w:rsid w:val="007B2106"/>
    <w:rsid w:val="00846D88"/>
    <w:rsid w:val="009B040F"/>
    <w:rsid w:val="00A02749"/>
    <w:rsid w:val="00AA1D8D"/>
    <w:rsid w:val="00B47730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76A1F"/>
  <w14:defaultImageDpi w14:val="300"/>
  <w15:docId w15:val="{568B1DD9-7F73-444E-A70F-39BB920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7B2106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7B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77982521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NKpKWvoAAAAJ&amp;hl=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asd</cp:lastModifiedBy>
  <cp:revision>9</cp:revision>
  <dcterms:created xsi:type="dcterms:W3CDTF">2013-12-23T23:15:00Z</dcterms:created>
  <dcterms:modified xsi:type="dcterms:W3CDTF">2026-03-10T20:39:00Z</dcterms:modified>
  <cp:category/>
</cp:coreProperties>
</file>