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a"/>
        <w:bidiVisual/>
        <w:tblW w:w="11163" w:type="dxa"/>
        <w:jc w:val="center"/>
        <w:tblLook w:val="04A0" w:firstRow="1" w:lastRow="0" w:firstColumn="1" w:lastColumn="0" w:noHBand="0" w:noVBand="1"/>
      </w:tblPr>
      <w:tblGrid>
        <w:gridCol w:w="11163"/>
      </w:tblGrid>
      <w:tr w:rsidR="002C70F9" w:rsidRPr="002C70F9" w:rsidTr="002C70F9">
        <w:trPr>
          <w:trHeight w:val="530"/>
          <w:jc w:val="center"/>
        </w:trPr>
        <w:tc>
          <w:tcPr>
            <w:tcW w:w="11163" w:type="dxa"/>
            <w:vAlign w:val="center"/>
          </w:tcPr>
          <w:p w:rsidR="002C70F9" w:rsidRPr="002C70F9" w:rsidRDefault="002C70F9" w:rsidP="002C70F9">
            <w:pPr>
              <w:pStyle w:val="1"/>
              <w:bidi/>
              <w:jc w:val="center"/>
              <w:outlineLvl w:val="0"/>
              <w:rPr>
                <w:rFonts w:asciiTheme="majorBidi" w:hAnsiTheme="majorBidi"/>
                <w:sz w:val="32"/>
                <w:szCs w:val="32"/>
                <w:rtl/>
                <w:lang w:bidi="ar-IQ"/>
              </w:rPr>
            </w:pPr>
            <w:r w:rsidRPr="002C70F9">
              <w:rPr>
                <w:rFonts w:asciiTheme="majorBidi" w:hAnsiTheme="majorBidi"/>
                <w:sz w:val="32"/>
                <w:szCs w:val="32"/>
                <w:rtl/>
              </w:rPr>
              <w:t>السيرة</w:t>
            </w:r>
            <w:r w:rsidRPr="002C70F9">
              <w:rPr>
                <w:rFonts w:asciiTheme="majorBidi" w:hAnsiTheme="majorBidi"/>
                <w:sz w:val="32"/>
                <w:szCs w:val="32"/>
              </w:rPr>
              <w:t xml:space="preserve"> </w:t>
            </w:r>
            <w:r w:rsidRPr="002C70F9">
              <w:rPr>
                <w:rFonts w:asciiTheme="majorBidi" w:hAnsiTheme="majorBidi"/>
                <w:sz w:val="32"/>
                <w:szCs w:val="32"/>
                <w:rtl/>
              </w:rPr>
              <w:t>العلمية</w:t>
            </w:r>
            <w:r w:rsidRPr="002C70F9">
              <w:rPr>
                <w:rFonts w:asciiTheme="majorBidi" w:hAnsiTheme="majorBidi"/>
                <w:sz w:val="32"/>
                <w:szCs w:val="32"/>
              </w:rPr>
              <w:t xml:space="preserve"> (Academic Curriculum Vitae)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21"/>
              <w:bidi/>
              <w:outlineLvl w:val="1"/>
              <w:rPr>
                <w:rFonts w:asciiTheme="majorBidi" w:hAnsiTheme="majorBidi"/>
                <w:sz w:val="28"/>
                <w:szCs w:val="28"/>
                <w:rtl/>
                <w:lang w:bidi="ar-IQ"/>
              </w:rPr>
            </w:pP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المعلومات</w:t>
            </w:r>
            <w:r w:rsidRPr="002C70F9">
              <w:rPr>
                <w:rFonts w:asciiTheme="majorBidi" w:hAnsiTheme="majorBidi"/>
                <w:sz w:val="28"/>
                <w:szCs w:val="28"/>
              </w:rPr>
              <w:t xml:space="preserve"> </w:t>
            </w: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الشخصية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الاسم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الكامل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1E520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مهند وهيب مهدي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اللقب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العلمي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1E520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أستاذ مساعد 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الاختصاص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العام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1E520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علوم حياة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1E5200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الاختصاص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الدقيق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1E520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تثنيات احيائية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الجامعة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/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الكلية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/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القسم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1E520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ديالى / الربية للعلوم الصرفة/ علوم الحياة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البريد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الإلكتروني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الرسمي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1E520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hyperlink r:id="rId6" w:history="1">
              <w:r w:rsidR="001E5200" w:rsidRPr="00D72C95">
                <w:rPr>
                  <w:rStyle w:val="Hyperlink"/>
                  <w:rFonts w:ascii="Arial" w:hAnsi="Arial" w:cs="Arial"/>
                  <w:b/>
                  <w:bCs/>
                  <w:spacing w:val="12"/>
                  <w:sz w:val="18"/>
                  <w:szCs w:val="18"/>
                </w:rPr>
                <w:t>mohanad@uodiyala.edu.iq</w:t>
              </w:r>
            </w:hyperlink>
            <w:r w:rsidR="001E5200">
              <w:rPr>
                <w:rFonts w:ascii="Arial" w:hAnsi="Arial" w:cs="Arial" w:hint="cs"/>
                <w:b/>
                <w:bCs/>
                <w:spacing w:val="12"/>
                <w:sz w:val="18"/>
                <w:szCs w:val="18"/>
                <w:rtl/>
              </w:rPr>
              <w:t xml:space="preserve"> 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رقم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الهاتف</w:t>
            </w:r>
            <w:r w:rsidRPr="002C70F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(اختياري)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1E520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07700102092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21"/>
              <w:bidi/>
              <w:outlineLvl w:val="1"/>
              <w:rPr>
                <w:rFonts w:asciiTheme="majorBidi" w:hAnsiTheme="majorBidi"/>
                <w:sz w:val="28"/>
                <w:szCs w:val="28"/>
              </w:rPr>
            </w:pP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المؤهلات</w:t>
            </w:r>
            <w:r w:rsidRPr="002C70F9">
              <w:rPr>
                <w:rFonts w:asciiTheme="majorBidi" w:hAnsiTheme="majorBidi"/>
                <w:sz w:val="28"/>
                <w:szCs w:val="28"/>
              </w:rPr>
              <w:t xml:space="preserve"> </w:t>
            </w: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العلمية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الدكتوراه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: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التخصص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–</w:t>
            </w:r>
            <w:r w:rsidR="001E520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علوم الحياة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الجامعة</w:t>
            </w:r>
            <w:r w:rsidR="001E520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ديالى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–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الدولة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–</w:t>
            </w:r>
            <w:r w:rsidR="001E520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العراق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سنة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التخرج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:</w:t>
            </w:r>
            <w:r w:rsidR="001E520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2020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1E5200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الماجستير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: </w:t>
            </w:r>
            <w:r w:rsidR="001E520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علوم الحياة </w:t>
            </w:r>
            <w:r w:rsidR="001E5200"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1E5200"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الجامعة</w:t>
            </w:r>
            <w:r w:rsidR="001E520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ديالى</w:t>
            </w:r>
            <w:r w:rsidR="001E5200"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– </w:t>
            </w:r>
            <w:r w:rsidR="001E5200"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الدولة</w:t>
            </w:r>
            <w:r w:rsidR="001E5200"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–</w:t>
            </w:r>
            <w:r w:rsidR="001E520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العراق </w:t>
            </w:r>
            <w:r w:rsidR="001E5200"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1E5200"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سنة</w:t>
            </w:r>
            <w:r w:rsidR="001E5200"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1E5200"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التخرج</w:t>
            </w:r>
            <w:r w:rsidR="001E520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: </w:t>
            </w:r>
            <w:r w:rsidR="001E520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2012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1E5200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البكالوريوس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: </w:t>
            </w:r>
            <w:r w:rsidR="001E520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علوم الحياة </w:t>
            </w:r>
            <w:r w:rsidR="001E5200"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1E5200"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الجامعة</w:t>
            </w:r>
            <w:r w:rsidR="001E520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ديالى</w:t>
            </w:r>
            <w:r w:rsidR="001E5200"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– </w:t>
            </w:r>
            <w:r w:rsidR="001E5200"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الدولة</w:t>
            </w:r>
            <w:r w:rsidR="001E5200"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–</w:t>
            </w:r>
            <w:r w:rsidR="001E520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العراق </w:t>
            </w:r>
            <w:r w:rsidR="001E5200"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1E5200"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سنة</w:t>
            </w:r>
            <w:r w:rsidR="001E5200"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1E5200"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التخرج</w:t>
            </w:r>
            <w:r w:rsidR="001E520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: </w:t>
            </w:r>
            <w:r w:rsidR="001E520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2009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21"/>
              <w:bidi/>
              <w:outlineLvl w:val="1"/>
              <w:rPr>
                <w:rFonts w:asciiTheme="majorBidi" w:hAnsiTheme="majorBidi" w:hint="cs"/>
                <w:sz w:val="28"/>
                <w:szCs w:val="28"/>
                <w:lang w:bidi="ar-IQ"/>
              </w:rPr>
            </w:pP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الخبرة</w:t>
            </w:r>
            <w:r w:rsidRPr="002C70F9">
              <w:rPr>
                <w:rFonts w:asciiTheme="majorBidi" w:hAnsiTheme="majorBidi"/>
                <w:sz w:val="28"/>
                <w:szCs w:val="28"/>
              </w:rPr>
              <w:t xml:space="preserve"> </w:t>
            </w: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الأكاديمية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سنوات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التدريس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1E520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12 سنة 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1E5200" w:rsidRPr="001E5200" w:rsidRDefault="002C70F9" w:rsidP="001E5200">
            <w:pPr>
              <w:pStyle w:val="a0"/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tl/>
              </w:rPr>
              <w:t>المواد</w:t>
            </w:r>
            <w:r w:rsidRPr="002C70F9">
              <w:t xml:space="preserve"> </w:t>
            </w:r>
            <w:r w:rsidRPr="002C70F9">
              <w:rPr>
                <w:rtl/>
              </w:rPr>
              <w:t>التي</w:t>
            </w:r>
            <w:r w:rsidRPr="002C70F9">
              <w:t xml:space="preserve"> </w:t>
            </w:r>
            <w:r w:rsidRPr="002C70F9">
              <w:rPr>
                <w:rtl/>
              </w:rPr>
              <w:t>تم</w:t>
            </w:r>
            <w:r w:rsidRPr="002C70F9">
              <w:t xml:space="preserve"> </w:t>
            </w:r>
            <w:r w:rsidRPr="002C70F9">
              <w:rPr>
                <w:rtl/>
              </w:rPr>
              <w:t>تدريسها</w:t>
            </w:r>
            <w:r w:rsidRPr="002C70F9">
              <w:t>:</w:t>
            </w:r>
            <w:r w:rsidR="001E5200">
              <w:rPr>
                <w:rFonts w:hint="cs"/>
                <w:rtl/>
              </w:rPr>
              <w:t xml:space="preserve"> </w:t>
            </w:r>
            <w:r w:rsidR="001E5200" w:rsidRPr="001E5200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وراثة</w:t>
            </w:r>
          </w:p>
          <w:p w:rsidR="001E5200" w:rsidRPr="001E5200" w:rsidRDefault="001E5200" w:rsidP="001E5200">
            <w:pPr>
              <w:pStyle w:val="a0"/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E5200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الإحصاء</w:t>
            </w:r>
            <w:r w:rsidRPr="001E5200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1E5200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الحياتي</w:t>
            </w:r>
            <w:r w:rsidRPr="001E5200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1E5200" w:rsidRPr="001E5200" w:rsidRDefault="001E5200" w:rsidP="001E5200">
            <w:pPr>
              <w:pStyle w:val="a0"/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E5200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التقانة</w:t>
            </w:r>
            <w:r w:rsidRPr="001E5200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1E5200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الحياتية</w:t>
            </w:r>
          </w:p>
          <w:p w:rsidR="002C70F9" w:rsidRPr="002C70F9" w:rsidRDefault="001E5200" w:rsidP="001E5200">
            <w:pPr>
              <w:pStyle w:val="a0"/>
              <w:bidi/>
            </w:pPr>
            <w:r w:rsidRPr="001E5200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المعلوماتية</w:t>
            </w:r>
            <w:r w:rsidRPr="001E5200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1E5200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الحيوية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الإشراف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على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الرسائل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والأطاريح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</w:p>
          <w:p w:rsidR="001E5200" w:rsidRDefault="001E5200" w:rsidP="001E5200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الدبلوم العالي 4</w:t>
            </w:r>
          </w:p>
          <w:p w:rsidR="001E5200" w:rsidRDefault="001E5200" w:rsidP="001E5200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الماجستير :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6</w:t>
            </w:r>
          </w:p>
          <w:p w:rsidR="001E5200" w:rsidRPr="002C70F9" w:rsidRDefault="001E5200" w:rsidP="001E5200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الدكتوراه :2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21"/>
              <w:bidi/>
              <w:outlineLvl w:val="1"/>
              <w:rPr>
                <w:rFonts w:asciiTheme="majorBidi" w:hAnsiTheme="majorBidi"/>
                <w:sz w:val="28"/>
                <w:szCs w:val="28"/>
                <w:lang w:bidi="ar-IQ"/>
              </w:rPr>
            </w:pP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الاهتمامات</w:t>
            </w:r>
            <w:r w:rsidRPr="002C70F9">
              <w:rPr>
                <w:rFonts w:asciiTheme="majorBidi" w:hAnsiTheme="majorBidi"/>
                <w:sz w:val="28"/>
                <w:szCs w:val="28"/>
              </w:rPr>
              <w:t xml:space="preserve"> </w:t>
            </w: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البحثية</w:t>
            </w:r>
            <w:r w:rsidRPr="002C70F9">
              <w:rPr>
                <w:rFonts w:asciiTheme="majorBidi" w:hAnsiTheme="majorBidi" w:hint="cs"/>
                <w:sz w:val="28"/>
                <w:szCs w:val="28"/>
                <w:rtl/>
                <w:lang w:bidi="ar-IQ"/>
              </w:rPr>
              <w:t xml:space="preserve"> (اختاري)</w:t>
            </w:r>
          </w:p>
        </w:tc>
      </w:tr>
      <w:tr w:rsidR="001E5200" w:rsidRPr="002C70F9" w:rsidTr="009F61AF">
        <w:trPr>
          <w:trHeight w:val="1042"/>
          <w:jc w:val="center"/>
        </w:trPr>
        <w:tc>
          <w:tcPr>
            <w:tcW w:w="11163" w:type="dxa"/>
          </w:tcPr>
          <w:p w:rsidR="001E5200" w:rsidRPr="001E5200" w:rsidRDefault="001E5200" w:rsidP="001E5200">
            <w:pPr>
              <w:pStyle w:val="a0"/>
              <w:bidi/>
              <w:rPr>
                <w:b/>
                <w:bCs/>
                <w:sz w:val="24"/>
                <w:szCs w:val="24"/>
                <w:rtl/>
              </w:rPr>
            </w:pPr>
            <w:r w:rsidRPr="001E5200">
              <w:rPr>
                <w:b/>
                <w:bCs/>
                <w:sz w:val="24"/>
                <w:szCs w:val="24"/>
                <w:rtl/>
              </w:rPr>
              <w:t>الوراثة الجزيئية</w:t>
            </w:r>
          </w:p>
          <w:p w:rsidR="001E5200" w:rsidRPr="001E5200" w:rsidRDefault="001E5200" w:rsidP="001E5200">
            <w:pPr>
              <w:pStyle w:val="a0"/>
              <w:bidi/>
              <w:rPr>
                <w:b/>
                <w:bCs/>
                <w:sz w:val="24"/>
                <w:szCs w:val="24"/>
                <w:rtl/>
              </w:rPr>
            </w:pPr>
            <w:r w:rsidRPr="001E5200">
              <w:rPr>
                <w:b/>
                <w:bCs/>
                <w:sz w:val="24"/>
                <w:szCs w:val="24"/>
                <w:rtl/>
              </w:rPr>
              <w:t>الهندسة الوراثة</w:t>
            </w:r>
          </w:p>
          <w:p w:rsidR="001E5200" w:rsidRPr="001E5200" w:rsidRDefault="001E5200" w:rsidP="001E5200">
            <w:pPr>
              <w:pStyle w:val="a0"/>
              <w:bidi/>
              <w:rPr>
                <w:b/>
                <w:bCs/>
                <w:sz w:val="24"/>
                <w:szCs w:val="24"/>
              </w:rPr>
            </w:pPr>
            <w:r w:rsidRPr="001E5200">
              <w:rPr>
                <w:b/>
                <w:bCs/>
                <w:sz w:val="24"/>
                <w:szCs w:val="24"/>
                <w:rtl/>
              </w:rPr>
              <w:t>تقنيات النانو</w:t>
            </w:r>
          </w:p>
          <w:p w:rsidR="001E5200" w:rsidRPr="001E5200" w:rsidRDefault="001E5200" w:rsidP="001E5200">
            <w:pPr>
              <w:pStyle w:val="a0"/>
              <w:bidi/>
              <w:rPr>
                <w:b/>
                <w:bCs/>
                <w:sz w:val="24"/>
                <w:szCs w:val="24"/>
                <w:rtl/>
              </w:rPr>
            </w:pPr>
            <w:proofErr w:type="spellStart"/>
            <w:r w:rsidRPr="001E5200">
              <w:rPr>
                <w:b/>
                <w:bCs/>
                <w:sz w:val="24"/>
                <w:szCs w:val="24"/>
                <w:rtl/>
              </w:rPr>
              <w:t>بايلوجي</w:t>
            </w:r>
            <w:proofErr w:type="spellEnd"/>
            <w:r w:rsidRPr="001E5200">
              <w:rPr>
                <w:b/>
                <w:bCs/>
                <w:sz w:val="24"/>
                <w:szCs w:val="24"/>
                <w:rtl/>
              </w:rPr>
              <w:t xml:space="preserve"> الخلايا السرطانية</w:t>
            </w:r>
          </w:p>
        </w:tc>
      </w:tr>
      <w:tr w:rsidR="001E5200" w:rsidRPr="002C70F9" w:rsidTr="002C70F9">
        <w:trPr>
          <w:jc w:val="center"/>
        </w:trPr>
        <w:tc>
          <w:tcPr>
            <w:tcW w:w="11163" w:type="dxa"/>
          </w:tcPr>
          <w:p w:rsidR="001E5200" w:rsidRPr="002C70F9" w:rsidRDefault="001E5200" w:rsidP="00936625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بحوث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Web of Science: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:</w:t>
            </w:r>
            <w:r w:rsidR="0093662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12</w:t>
            </w:r>
          </w:p>
        </w:tc>
      </w:tr>
      <w:tr w:rsidR="001E5200" w:rsidRPr="002C70F9" w:rsidTr="002C70F9">
        <w:trPr>
          <w:jc w:val="center"/>
        </w:trPr>
        <w:tc>
          <w:tcPr>
            <w:tcW w:w="11163" w:type="dxa"/>
          </w:tcPr>
          <w:p w:rsidR="001E5200" w:rsidRPr="002C70F9" w:rsidRDefault="001E5200" w:rsidP="001E5200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بحوث عربية ومحلية: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93662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11</w:t>
            </w:r>
          </w:p>
        </w:tc>
      </w:tr>
      <w:tr w:rsidR="001E5200" w:rsidRPr="002C70F9" w:rsidTr="002C70F9">
        <w:trPr>
          <w:jc w:val="center"/>
        </w:trPr>
        <w:tc>
          <w:tcPr>
            <w:tcW w:w="11163" w:type="dxa"/>
          </w:tcPr>
          <w:p w:rsidR="001E5200" w:rsidRPr="002C70F9" w:rsidRDefault="001E5200" w:rsidP="001E5200">
            <w:pPr>
              <w:pStyle w:val="21"/>
              <w:bidi/>
              <w:outlineLvl w:val="1"/>
              <w:rPr>
                <w:rFonts w:asciiTheme="majorBidi" w:hAnsiTheme="majorBidi"/>
                <w:sz w:val="28"/>
                <w:szCs w:val="28"/>
              </w:rPr>
            </w:pP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الروابط</w:t>
            </w:r>
            <w:r w:rsidRPr="002C70F9">
              <w:rPr>
                <w:rFonts w:asciiTheme="majorBidi" w:hAnsiTheme="majorBidi"/>
                <w:sz w:val="28"/>
                <w:szCs w:val="28"/>
              </w:rPr>
              <w:t xml:space="preserve"> </w:t>
            </w: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العلمية</w:t>
            </w:r>
          </w:p>
        </w:tc>
      </w:tr>
      <w:tr w:rsidR="001E5200" w:rsidRPr="002C70F9" w:rsidTr="002C70F9">
        <w:trPr>
          <w:jc w:val="center"/>
        </w:trPr>
        <w:tc>
          <w:tcPr>
            <w:tcW w:w="11163" w:type="dxa"/>
          </w:tcPr>
          <w:p w:rsidR="001E5200" w:rsidRPr="002C70F9" w:rsidRDefault="001E5200" w:rsidP="001E5200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Google Scholar:</w:t>
            </w:r>
            <w:r w:rsidR="0093662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1E5200" w:rsidRPr="002C70F9" w:rsidTr="002C70F9">
        <w:trPr>
          <w:jc w:val="center"/>
        </w:trPr>
        <w:tc>
          <w:tcPr>
            <w:tcW w:w="11163" w:type="dxa"/>
          </w:tcPr>
          <w:p w:rsidR="001E5200" w:rsidRPr="002C70F9" w:rsidRDefault="001E5200" w:rsidP="00936625">
            <w:pPr>
              <w:pStyle w:val="a0"/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Scopus Author ID:</w:t>
            </w:r>
            <w:r w:rsidR="0093662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hyperlink r:id="rId7" w:history="1">
              <w:r w:rsidR="00936625" w:rsidRPr="00D72C95">
                <w:rPr>
                  <w:rStyle w:val="Hyperlink"/>
                  <w:rFonts w:asciiTheme="majorBidi" w:hAnsiTheme="majorBidi" w:cstheme="majorBidi"/>
                  <w:b/>
                  <w:bCs/>
                  <w:sz w:val="24"/>
                  <w:szCs w:val="24"/>
                </w:rPr>
                <w:t>https://www.scopus.com/authid/detail.uri?authorId=57210176927</w:t>
              </w:r>
            </w:hyperlink>
            <w:r w:rsidR="0093662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1E5200" w:rsidRPr="002C70F9" w:rsidTr="002C70F9">
        <w:trPr>
          <w:jc w:val="center"/>
        </w:trPr>
        <w:tc>
          <w:tcPr>
            <w:tcW w:w="11163" w:type="dxa"/>
          </w:tcPr>
          <w:p w:rsidR="001E5200" w:rsidRPr="002C70F9" w:rsidRDefault="001E5200" w:rsidP="00936625">
            <w:pPr>
              <w:pStyle w:val="a0"/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ResearchGate</w:t>
            </w:r>
            <w:proofErr w:type="spellEnd"/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93662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hyperlink r:id="rId8" w:history="1">
              <w:r w:rsidR="00936625" w:rsidRPr="00D72C95">
                <w:rPr>
                  <w:rStyle w:val="Hyperlink"/>
                  <w:rFonts w:asciiTheme="majorBidi" w:hAnsiTheme="majorBidi" w:cstheme="majorBidi"/>
                  <w:b/>
                  <w:bCs/>
                  <w:sz w:val="24"/>
                  <w:szCs w:val="24"/>
                </w:rPr>
                <w:t>https://www.researchgate.net/profile/Mohanad-Mahdi-5?ev=hdr_xprf</w:t>
              </w:r>
            </w:hyperlink>
            <w:r w:rsidR="0093662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936625" w:rsidRPr="002C70F9" w:rsidTr="00363D42">
        <w:trPr>
          <w:jc w:val="center"/>
        </w:trPr>
        <w:tc>
          <w:tcPr>
            <w:tcW w:w="11163" w:type="dxa"/>
            <w:vAlign w:val="center"/>
          </w:tcPr>
          <w:p w:rsidR="00936625" w:rsidRPr="006732DC" w:rsidRDefault="00936625" w:rsidP="00936625">
            <w:pPr>
              <w:rPr>
                <w:rFonts w:asciiTheme="majorBidi" w:hAnsiTheme="majorBidi" w:cstheme="majorBidi"/>
              </w:rPr>
            </w:pPr>
            <w:r w:rsidRPr="00806A6B">
              <w:rPr>
                <w:rFonts w:asciiTheme="majorBidi" w:hAnsiTheme="majorBidi" w:cstheme="majorBidi"/>
              </w:rPr>
              <w:t>orcid.org/0000-0002-4609-1265</w:t>
            </w:r>
          </w:p>
        </w:tc>
      </w:tr>
      <w:tr w:rsidR="00936625" w:rsidRPr="002C70F9" w:rsidTr="002C70F9">
        <w:trPr>
          <w:jc w:val="center"/>
        </w:trPr>
        <w:tc>
          <w:tcPr>
            <w:tcW w:w="11163" w:type="dxa"/>
          </w:tcPr>
          <w:p w:rsidR="00936625" w:rsidRPr="002C70F9" w:rsidRDefault="00936625" w:rsidP="00936625">
            <w:pPr>
              <w:pStyle w:val="21"/>
              <w:bidi/>
              <w:outlineLvl w:val="1"/>
              <w:rPr>
                <w:rFonts w:asciiTheme="majorBidi" w:hAnsiTheme="majorBidi"/>
                <w:sz w:val="28"/>
                <w:szCs w:val="28"/>
              </w:rPr>
            </w:pP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المشاركات</w:t>
            </w:r>
            <w:r w:rsidRPr="002C70F9">
              <w:rPr>
                <w:rFonts w:asciiTheme="majorBidi" w:hAnsiTheme="majorBidi"/>
                <w:sz w:val="28"/>
                <w:szCs w:val="28"/>
              </w:rPr>
              <w:t xml:space="preserve"> </w:t>
            </w: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العلمية</w:t>
            </w:r>
          </w:p>
        </w:tc>
      </w:tr>
      <w:tr w:rsidR="00936625" w:rsidRPr="002C70F9" w:rsidTr="002C70F9">
        <w:trPr>
          <w:jc w:val="center"/>
        </w:trPr>
        <w:tc>
          <w:tcPr>
            <w:tcW w:w="11163" w:type="dxa"/>
          </w:tcPr>
          <w:p w:rsidR="00936625" w:rsidRPr="002C70F9" w:rsidRDefault="00936625" w:rsidP="00936625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مؤتمرات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وندوات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25</w:t>
            </w:r>
          </w:p>
        </w:tc>
      </w:tr>
      <w:tr w:rsidR="00936625" w:rsidRPr="002C70F9" w:rsidTr="002C70F9">
        <w:trPr>
          <w:jc w:val="center"/>
        </w:trPr>
        <w:tc>
          <w:tcPr>
            <w:tcW w:w="11163" w:type="dxa"/>
          </w:tcPr>
          <w:p w:rsidR="00936625" w:rsidRPr="002C70F9" w:rsidRDefault="00936625" w:rsidP="00936625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ورش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عمل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ودورات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25</w:t>
            </w:r>
          </w:p>
        </w:tc>
      </w:tr>
      <w:tr w:rsidR="00936625" w:rsidRPr="002C70F9" w:rsidTr="002C70F9">
        <w:trPr>
          <w:jc w:val="center"/>
        </w:trPr>
        <w:tc>
          <w:tcPr>
            <w:tcW w:w="11163" w:type="dxa"/>
          </w:tcPr>
          <w:p w:rsidR="00936625" w:rsidRPr="002C70F9" w:rsidRDefault="00936625" w:rsidP="00936625">
            <w:pPr>
              <w:pStyle w:val="21"/>
              <w:bidi/>
              <w:outlineLvl w:val="1"/>
              <w:rPr>
                <w:rFonts w:asciiTheme="majorBidi" w:hAnsiTheme="majorBidi"/>
                <w:sz w:val="28"/>
                <w:szCs w:val="28"/>
              </w:rPr>
            </w:pP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المهارات</w:t>
            </w:r>
            <w:r w:rsidRPr="002C70F9">
              <w:rPr>
                <w:rFonts w:asciiTheme="majorBidi" w:hAnsiTheme="majorBidi"/>
                <w:sz w:val="28"/>
                <w:szCs w:val="28"/>
              </w:rPr>
              <w:t xml:space="preserve"> </w:t>
            </w: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الإضافية</w:t>
            </w:r>
          </w:p>
        </w:tc>
      </w:tr>
      <w:tr w:rsidR="00936625" w:rsidRPr="002C70F9" w:rsidTr="002C70F9">
        <w:trPr>
          <w:jc w:val="center"/>
        </w:trPr>
        <w:tc>
          <w:tcPr>
            <w:tcW w:w="11163" w:type="dxa"/>
          </w:tcPr>
          <w:p w:rsidR="00936625" w:rsidRPr="002C70F9" w:rsidRDefault="00936625" w:rsidP="00936625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برامج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وتطبيقات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</w:t>
            </w:r>
            <w:bookmarkStart w:id="0" w:name="_GoBack"/>
            <w:bookmarkEnd w:id="0"/>
          </w:p>
        </w:tc>
      </w:tr>
      <w:tr w:rsidR="00936625" w:rsidRPr="00603818" w:rsidTr="002C70F9">
        <w:trPr>
          <w:jc w:val="center"/>
        </w:trPr>
        <w:tc>
          <w:tcPr>
            <w:tcW w:w="11163" w:type="dxa"/>
          </w:tcPr>
          <w:p w:rsidR="00936625" w:rsidRPr="00603818" w:rsidRDefault="00936625" w:rsidP="00936625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لغات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أجنبية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اللغة الإنكليزية </w:t>
            </w:r>
          </w:p>
        </w:tc>
      </w:tr>
    </w:tbl>
    <w:p w:rsidR="00D8032D" w:rsidRPr="00603818" w:rsidRDefault="00D8032D" w:rsidP="002C70F9">
      <w:pPr>
        <w:pStyle w:val="a0"/>
        <w:numPr>
          <w:ilvl w:val="0"/>
          <w:numId w:val="0"/>
        </w:numPr>
        <w:bidi/>
        <w:rPr>
          <w:rFonts w:asciiTheme="majorBidi" w:hAnsiTheme="majorBidi" w:cstheme="majorBidi"/>
          <w:b/>
          <w:bCs/>
          <w:sz w:val="24"/>
          <w:szCs w:val="24"/>
        </w:rPr>
      </w:pPr>
    </w:p>
    <w:sectPr w:rsidR="00D8032D" w:rsidRPr="00603818" w:rsidSect="002C70F9">
      <w:pgSz w:w="12240" w:h="15840"/>
      <w:pgMar w:top="450" w:right="1800" w:bottom="45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1E5200"/>
    <w:rsid w:val="0029639D"/>
    <w:rsid w:val="002C70F9"/>
    <w:rsid w:val="00326F90"/>
    <w:rsid w:val="005414B8"/>
    <w:rsid w:val="00603818"/>
    <w:rsid w:val="00936625"/>
    <w:rsid w:val="009B040F"/>
    <w:rsid w:val="00A02749"/>
    <w:rsid w:val="00AA1D8D"/>
    <w:rsid w:val="00B47730"/>
    <w:rsid w:val="00CB0664"/>
    <w:rsid w:val="00D8032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3B00C299"/>
  <w14:defaultImageDpi w14:val="300"/>
  <w15:docId w15:val="{D4EAFC2B-BC9E-4436-ABAD-287861D33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العنوان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عنوان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عنوان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العنوان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عنوان فرعي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نص أساسي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نص أساسي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نص أساسي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نص ماكرو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اقتباس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عنوان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عنوان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عنوان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عنوان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عنوان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عنوان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اقتباس مكثف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9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a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b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c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d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e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1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a2"/>
    <w:uiPriority w:val="99"/>
    <w:unhideWhenUsed/>
    <w:rsid w:val="001E520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searchgate.net/profile/Mohanad-Mahdi-5?ev=hdr_xprf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scopus.com/authid/detail.uri?authorId=5721017692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ohanad@uodiyala.edu.iq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5764069-60DE-47DF-B691-DB00DB5D4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1508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Maher</cp:lastModifiedBy>
  <cp:revision>7</cp:revision>
  <dcterms:created xsi:type="dcterms:W3CDTF">2013-12-23T23:15:00Z</dcterms:created>
  <dcterms:modified xsi:type="dcterms:W3CDTF">2026-03-08T21:09:00Z</dcterms:modified>
  <cp:category/>
</cp:coreProperties>
</file>