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مهى فالح نزال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استاذ دكتور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علوم حياة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مناعة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جامعة ديالى /كلية التربية للعلوم الصرفة / قسم علوم الحياة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4B74C9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4B74C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4B74C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maha.flih@uodiyala.edu.iq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علوم حياة (مناعة )-جامعة بغداد </w:t>
            </w:r>
            <w:r w:rsidR="004B7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865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العراق -2014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 </w:t>
            </w:r>
            <w:r w:rsidR="004B7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الانبار </w:t>
            </w:r>
            <w:r w:rsidR="004B7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865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العراق  -2007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A0416E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 </w:t>
            </w:r>
            <w:r w:rsidR="004B7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جامعة الانبار </w:t>
            </w:r>
            <w:r w:rsidR="004B74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8658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العراق -200</w:t>
            </w:r>
            <w:r w:rsidR="00A04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="004B74C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/200</w:t>
            </w:r>
            <w:r w:rsidR="00A04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A04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6A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19 سنة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A6A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5D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علم المناعة , مناعة متقدم , اتصالات خلوية , احياء عامة , صحة عامة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943C3E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205D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</w:t>
            </w:r>
            <w:r w:rsidR="00943C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205D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رسالة واطروحة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0F45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943C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0F45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3C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943C3E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0F45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 </w:t>
            </w:r>
            <w:r w:rsidR="00943C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  <w:r w:rsidR="000F45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بحوث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="000F4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0F45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0F45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 بحوث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0F45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3C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943C3E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943C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943C3E" w:rsidRPr="006C6DD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https://scholar.google.com/citations?user=SF04LUQAAAAJ&amp;hl=ar</w:t>
              </w:r>
            </w:hyperlink>
            <w:r w:rsidR="00943C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43C3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943C3E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</w:t>
            </w:r>
            <w:r w:rsidR="00943C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 </w:t>
            </w:r>
            <w:hyperlink r:id="rId8" w:history="1">
              <w:r w:rsidR="00943C3E" w:rsidRPr="006C6DD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https://www.scopus.com/authid/detail.uri?authorId=57220832622</w:t>
              </w:r>
            </w:hyperlink>
            <w:r w:rsidR="00943C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943C3E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43C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="00943C3E" w:rsidRPr="006C6DD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https://www.researchgate.net/profile/Maha-Falih?ev=hdr_xprf&amp;_sg=XFKnjBnlm1zmtrtthSJZ5nxEJoDvDsv-u8qINKETGC6XREH-GTkBMRhA-i6HwoInWd-d8xynaFBfELSoeD5aSbE0</w:t>
              </w:r>
            </w:hyperlink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943C3E">
            <w:pPr>
              <w:pStyle w:val="a0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943C3E">
              <w:t xml:space="preserve"> </w:t>
            </w:r>
            <w:hyperlink r:id="rId10" w:history="1">
              <w:r w:rsidR="00943C3E" w:rsidRPr="006C6DD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https://orcid.org/my-orcid?orcid=0000-0001-5748-0090</w:t>
              </w:r>
            </w:hyperlink>
            <w:r w:rsidR="00943C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9E3903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E39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15 ندوة 4 مؤتمرات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E39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ورش عمل 8 دورات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21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9E39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5A24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45C2"/>
    <w:rsid w:val="0015074B"/>
    <w:rsid w:val="00205D33"/>
    <w:rsid w:val="0029639D"/>
    <w:rsid w:val="002C70F9"/>
    <w:rsid w:val="00326F90"/>
    <w:rsid w:val="004B74C9"/>
    <w:rsid w:val="005414B8"/>
    <w:rsid w:val="005A24AA"/>
    <w:rsid w:val="00603818"/>
    <w:rsid w:val="00943C3E"/>
    <w:rsid w:val="009B040F"/>
    <w:rsid w:val="009E3903"/>
    <w:rsid w:val="00A02749"/>
    <w:rsid w:val="00A0416E"/>
    <w:rsid w:val="00AA1D8D"/>
    <w:rsid w:val="00B47730"/>
    <w:rsid w:val="00C8658A"/>
    <w:rsid w:val="00CA6AA1"/>
    <w:rsid w:val="00CB0664"/>
    <w:rsid w:val="00D803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943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943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20832622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user=SF04LUQAAAAJ&amp;hl=a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cid.org/my-orcid?orcid=0000-0001-5748-00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searchgate.net/profile/Maha-Falih?ev=hdr_xprf&amp;_sg=XFKnjBnlm1zmtrtthSJZ5nxEJoDvDsv-u8qINKETGC6XREH-GTkBMRhA-i6HwoInWd-d8xynaFBfELSoeD5aSb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735DC-EA5F-4FED-8EB3-AEBA6F34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KM</cp:lastModifiedBy>
  <cp:revision>13</cp:revision>
  <dcterms:created xsi:type="dcterms:W3CDTF">2013-12-23T23:15:00Z</dcterms:created>
  <dcterms:modified xsi:type="dcterms:W3CDTF">2026-03-08T18:03:00Z</dcterms:modified>
  <cp:category/>
</cp:coreProperties>
</file>