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2434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Heading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bookmarkStart w:id="0" w:name="_GoBack" w:colFirst="1" w:colLast="1"/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bookmarkEnd w:id="0"/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64AA4" w:rsidRPr="0053323A">
              <w:rPr>
                <w:rFonts w:hint="cs"/>
                <w:sz w:val="28"/>
                <w:szCs w:val="28"/>
                <w:rtl/>
              </w:rPr>
              <w:t xml:space="preserve"> : ابتسام خليل علوان خطاب البياتي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استاذ مساعد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D64AA4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64AA4" w:rsidRPr="0053323A">
              <w:rPr>
                <w:rFonts w:cs="Arial" w:hint="cs"/>
                <w:sz w:val="28"/>
                <w:szCs w:val="28"/>
                <w:rtl/>
                <w:lang w:bidi="ar-IQ"/>
              </w:rPr>
              <w:t xml:space="preserve"> </w:t>
            </w:r>
            <w:r w:rsidR="00D64AA4">
              <w:rPr>
                <w:rFonts w:cs="Arial" w:hint="cs"/>
                <w:sz w:val="28"/>
                <w:szCs w:val="28"/>
                <w:rtl/>
                <w:lang w:bidi="ar-IQ"/>
              </w:rPr>
              <w:t xml:space="preserve"> علوم </w:t>
            </w:r>
            <w:r w:rsidR="00D64AA4" w:rsidRPr="0053323A">
              <w:rPr>
                <w:rFonts w:cs="Arial" w:hint="cs"/>
                <w:sz w:val="28"/>
                <w:szCs w:val="28"/>
                <w:rtl/>
                <w:lang w:bidi="ar-IQ"/>
              </w:rPr>
              <w:t xml:space="preserve">فيزياء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D64AA4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64AA4" w:rsidRPr="0053323A">
              <w:rPr>
                <w:rFonts w:cs="Arial" w:hint="cs"/>
                <w:sz w:val="28"/>
                <w:szCs w:val="28"/>
                <w:rtl/>
                <w:lang w:bidi="ar-IQ"/>
              </w:rPr>
              <w:t xml:space="preserve"> فيزياء الحالة الصلبة </w:t>
            </w:r>
            <w:r w:rsidR="00D64AA4" w:rsidRPr="0053323A">
              <w:rPr>
                <w:rFonts w:cs="Arial"/>
                <w:sz w:val="28"/>
                <w:szCs w:val="28"/>
                <w:rtl/>
                <w:lang w:bidi="ar-IQ"/>
              </w:rPr>
              <w:t>–</w:t>
            </w:r>
            <w:r w:rsidR="003A519A">
              <w:rPr>
                <w:rFonts w:cs="Arial" w:hint="cs"/>
                <w:sz w:val="28"/>
                <w:szCs w:val="28"/>
                <w:rtl/>
                <w:lang w:bidi="ar-IQ"/>
              </w:rPr>
              <w:t>اغشية رقي</w:t>
            </w:r>
            <w:r w:rsidR="00D64AA4" w:rsidRPr="0053323A">
              <w:rPr>
                <w:rFonts w:cs="Arial" w:hint="cs"/>
                <w:sz w:val="28"/>
                <w:szCs w:val="28"/>
                <w:rtl/>
                <w:lang w:bidi="ar-IQ"/>
              </w:rPr>
              <w:t xml:space="preserve">قه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D64AA4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 xml:space="preserve"> قسم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64AA4">
              <w:rPr>
                <w:rFonts w:cs="Arial" w:hint="cs"/>
                <w:sz w:val="28"/>
                <w:szCs w:val="28"/>
                <w:rtl/>
              </w:rPr>
              <w:t xml:space="preserve">الفيزياء 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/ 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كلية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التربية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للعلوم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الصرفة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/ 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جامعة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ديالى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A519A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A519A">
              <w:t xml:space="preserve"> </w:t>
            </w:r>
            <w:hyperlink r:id="rId7" w:history="1">
              <w:r w:rsidR="003A519A" w:rsidRPr="00C4469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Ebtisam.Alwan@uodiyala.edu.iq</w:t>
              </w:r>
            </w:hyperlink>
            <w:r w:rsidR="003A51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64AA4" w:rsidRPr="0053323A">
              <w:rPr>
                <w:rFonts w:cs="Arial"/>
                <w:sz w:val="28"/>
                <w:szCs w:val="28"/>
                <w:rtl/>
              </w:rPr>
              <w:t xml:space="preserve"> 077</w:t>
            </w:r>
            <w:r w:rsidR="00D64AA4" w:rsidRPr="0053323A">
              <w:rPr>
                <w:rFonts w:cs="Arial" w:hint="cs"/>
                <w:sz w:val="28"/>
                <w:szCs w:val="28"/>
                <w:rtl/>
              </w:rPr>
              <w:t>02981501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D64AA4" w:rsidRPr="00D64AA4" w:rsidRDefault="002C70F9" w:rsidP="00D64AA4">
            <w:pPr>
              <w:pStyle w:val="ListBullet"/>
              <w:tabs>
                <w:tab w:val="left" w:pos="7736"/>
              </w:tabs>
              <w:autoSpaceDE w:val="0"/>
              <w:autoSpaceDN w:val="0"/>
              <w:bidi/>
              <w:adjustRightInd w:val="0"/>
              <w:ind w:left="0" w:firstLine="0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P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64AA4" w:rsidRP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الفيزياء</w:t>
            </w:r>
            <w:r w:rsid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جامعة بغداد </w:t>
            </w:r>
            <w:r w:rsid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 -2016</w:t>
            </w:r>
          </w:p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A519A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فيزياء  </w:t>
            </w:r>
            <w:r w:rsid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جلمعة بغداد -20</w:t>
            </w:r>
            <w:r w:rsidR="003A51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D64AA4" w:rsidRPr="00D64AA4" w:rsidRDefault="002C70F9" w:rsidP="00D64AA4">
            <w:pPr>
              <w:pStyle w:val="ListBullet"/>
              <w:tabs>
                <w:tab w:val="left" w:pos="7736"/>
              </w:tabs>
              <w:autoSpaceDE w:val="0"/>
              <w:autoSpaceDN w:val="0"/>
              <w:bidi/>
              <w:adjustRightInd w:val="0"/>
              <w:ind w:left="0" w:firstLine="0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64AA4" w:rsidRP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الفيزياء </w:t>
            </w:r>
            <w:r w:rsid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جامعة بغداد </w:t>
            </w:r>
            <w:r w:rsidR="00D64A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64A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 -1986</w:t>
            </w:r>
          </w:p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3015B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60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19  سنة تدريس نضري </w:t>
            </w:r>
            <w:r w:rsidR="003015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و21  سنة تدريس في المختبرات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54F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3A51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مواد (</w:t>
            </w:r>
            <w:r w:rsidR="003A51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الرياضيات </w:t>
            </w:r>
            <w:r w:rsidR="003A51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3A51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الحاسبات لمرحلتين الاول والثاني </w:t>
            </w:r>
            <w:r w:rsidR="003A51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3A51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الاشعاعية والنووية </w:t>
            </w:r>
            <w:r w:rsidR="00C601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60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الفيزياء العامة </w:t>
            </w:r>
            <w:r w:rsidR="00C601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60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مختبرات الميكانيك والكهربائية </w:t>
            </w:r>
            <w:r w:rsidR="0000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243C9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C51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00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ماجستير ودكتوره </w:t>
            </w:r>
            <w:r w:rsidR="00AE7C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3015B1">
        <w:trPr>
          <w:trHeight w:val="248"/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B243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بحوث مود فائقة اتوصيلة وبحوث النانو اضالبحوث علوم الحياة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00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=</w:t>
            </w:r>
            <w:r w:rsidR="005527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E667C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00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=</w:t>
            </w:r>
            <w:r w:rsidR="00E667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000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=</w:t>
            </w:r>
            <w:r w:rsidR="005527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E667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0C61BE" w:rsidRDefault="002C70F9" w:rsidP="000C61BE">
            <w:pPr>
              <w:pStyle w:val="ListBullet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0C61BE" w:rsidRPr="00072866">
              <w:rPr>
                <w:rFonts w:ascii="Arial" w:eastAsia="Times New Roman" w:hAnsi="Arial" w:cs="Arial"/>
                <w:i/>
                <w:iCs/>
                <w:color w:val="73737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C61BE" w:rsidRDefault="000C61BE" w:rsidP="000C61BE">
            <w:pPr>
              <w:pStyle w:val="ListBulle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0C61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sort=count-f&amp;src=al&amp;sid=327db3f357d4773f14b75473bfb2074d&amp;sot=al&amp;sdt=al&amp;sl=42</w:t>
            </w:r>
          </w:p>
          <w:p w:rsidR="000C61BE" w:rsidRPr="002C70F9" w:rsidRDefault="000C61BE" w:rsidP="000C61BE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61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&amp;s=AUTHLASTNAME%28Alwan%29+AND+AUTHFIRST%28Ebtisam%29&amp;st1=Alwan&amp;st2=Ebtisam&amp;orcidId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0728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0C61BE" w:rsidRPr="002C70F9" w:rsidRDefault="000C61BE" w:rsidP="000C61BE">
            <w:pPr>
              <w:pStyle w:val="ListBullet"/>
              <w:numPr>
                <w:ilvl w:val="0"/>
                <w:numId w:val="0"/>
              </w:numPr>
              <w:bidi/>
              <w:ind w:left="360" w:hanging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0C61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C61BE" w:rsidRPr="00072866">
              <w:rPr>
                <w:rFonts w:ascii="Arial" w:eastAsia="Times New Roman" w:hAnsi="Arial" w:cs="Arial"/>
                <w:i/>
                <w:iCs/>
                <w:color w:val="737373"/>
                <w:sz w:val="24"/>
                <w:szCs w:val="24"/>
                <w:shd w:val="clear" w:color="auto" w:fill="FFFFFF"/>
              </w:rPr>
              <w:t>e.g. 1111-2222-3333-444x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667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667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3015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برامج مايكرو سوف ورد -بور بوينت </w:t>
            </w:r>
            <w:r w:rsidR="003015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3015B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اكسل 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F54F06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60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اللغة الانكليزية </w:t>
            </w:r>
          </w:p>
        </w:tc>
      </w:tr>
    </w:tbl>
    <w:p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C2496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77D"/>
    <w:rsid w:val="00034616"/>
    <w:rsid w:val="0006063C"/>
    <w:rsid w:val="00072866"/>
    <w:rsid w:val="000C61BE"/>
    <w:rsid w:val="0015074B"/>
    <w:rsid w:val="0029639D"/>
    <w:rsid w:val="002C70F9"/>
    <w:rsid w:val="003015B1"/>
    <w:rsid w:val="00326F90"/>
    <w:rsid w:val="003717E3"/>
    <w:rsid w:val="003A519A"/>
    <w:rsid w:val="003D3331"/>
    <w:rsid w:val="005414B8"/>
    <w:rsid w:val="00552737"/>
    <w:rsid w:val="005C512A"/>
    <w:rsid w:val="00601273"/>
    <w:rsid w:val="00603818"/>
    <w:rsid w:val="009B040F"/>
    <w:rsid w:val="00A02749"/>
    <w:rsid w:val="00A60223"/>
    <w:rsid w:val="00AA1D8D"/>
    <w:rsid w:val="00AE7C78"/>
    <w:rsid w:val="00B243C9"/>
    <w:rsid w:val="00B47730"/>
    <w:rsid w:val="00C60134"/>
    <w:rsid w:val="00CB0664"/>
    <w:rsid w:val="00D64AA4"/>
    <w:rsid w:val="00D8032D"/>
    <w:rsid w:val="00E667C1"/>
    <w:rsid w:val="00F54F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51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5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btisam.Alwan@uodiyala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BF7A5-CD07-41E1-A417-18B89913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haeder center</cp:lastModifiedBy>
  <cp:revision>2</cp:revision>
  <dcterms:created xsi:type="dcterms:W3CDTF">2026-03-15T02:39:00Z</dcterms:created>
  <dcterms:modified xsi:type="dcterms:W3CDTF">2026-03-15T02:39:00Z</dcterms:modified>
</cp:coreProperties>
</file>