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a"/>
        <w:bidiVisual/>
        <w:tblW w:w="11163" w:type="dxa"/>
        <w:jc w:val="center"/>
        <w:tblLook w:val="04A0" w:firstRow="1" w:lastRow="0" w:firstColumn="1" w:lastColumn="0" w:noHBand="0" w:noVBand="1"/>
      </w:tblPr>
      <w:tblGrid>
        <w:gridCol w:w="11163"/>
      </w:tblGrid>
      <w:tr w:rsidR="002C70F9" w:rsidRPr="002C70F9" w14:paraId="3CF5443A" w14:textId="77777777" w:rsidTr="002C70F9">
        <w:trPr>
          <w:trHeight w:val="530"/>
          <w:jc w:val="center"/>
        </w:trPr>
        <w:tc>
          <w:tcPr>
            <w:tcW w:w="11163" w:type="dxa"/>
            <w:vAlign w:val="center"/>
          </w:tcPr>
          <w:p w14:paraId="02A2DC97" w14:textId="77777777" w:rsidR="002C70F9" w:rsidRPr="002C70F9" w:rsidRDefault="002C70F9" w:rsidP="002C70F9">
            <w:pPr>
              <w:pStyle w:val="1"/>
              <w:bidi/>
              <w:jc w:val="center"/>
              <w:rPr>
                <w:rFonts w:asciiTheme="majorBidi" w:hAnsiTheme="majorBidi"/>
                <w:sz w:val="32"/>
                <w:szCs w:val="32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السيرة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</w:t>
            </w: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العلمية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(Academic Curriculum Vitae)</w:t>
            </w:r>
          </w:p>
        </w:tc>
      </w:tr>
      <w:tr w:rsidR="002C70F9" w:rsidRPr="002C70F9" w14:paraId="519B69EE" w14:textId="77777777" w:rsidTr="002C70F9">
        <w:trPr>
          <w:jc w:val="center"/>
        </w:trPr>
        <w:tc>
          <w:tcPr>
            <w:tcW w:w="11163" w:type="dxa"/>
          </w:tcPr>
          <w:p w14:paraId="284747D4" w14:textId="77777777" w:rsidR="002C70F9" w:rsidRPr="002C70F9" w:rsidRDefault="002C70F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المعلومات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الشخصية</w:t>
            </w:r>
          </w:p>
        </w:tc>
      </w:tr>
      <w:tr w:rsidR="002C70F9" w:rsidRPr="002C70F9" w14:paraId="55ACC2B6" w14:textId="77777777" w:rsidTr="002C70F9">
        <w:trPr>
          <w:jc w:val="center"/>
        </w:trPr>
        <w:tc>
          <w:tcPr>
            <w:tcW w:w="11163" w:type="dxa"/>
          </w:tcPr>
          <w:p w14:paraId="523BA81A" w14:textId="034C48FE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الكامل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FA17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FA17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 </w:t>
            </w:r>
            <w:proofErr w:type="gramEnd"/>
            <w:r w:rsidR="00FA17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وســــــــــــــن عبد اللطيف مجيد خميس العزاوي </w:t>
            </w:r>
          </w:p>
        </w:tc>
      </w:tr>
      <w:tr w:rsidR="002C70F9" w:rsidRPr="002C70F9" w14:paraId="7F4DAEDB" w14:textId="77777777" w:rsidTr="002C70F9">
        <w:trPr>
          <w:jc w:val="center"/>
        </w:trPr>
        <w:tc>
          <w:tcPr>
            <w:tcW w:w="11163" w:type="dxa"/>
          </w:tcPr>
          <w:p w14:paraId="5FB6B514" w14:textId="4E3131DA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اللقب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FA17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مدرس</w:t>
            </w:r>
            <w:proofErr w:type="gramEnd"/>
            <w:r w:rsidR="00FA17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دكتور </w:t>
            </w:r>
          </w:p>
        </w:tc>
      </w:tr>
      <w:tr w:rsidR="002C70F9" w:rsidRPr="002C70F9" w14:paraId="67DE0EDC" w14:textId="77777777" w:rsidTr="002C70F9">
        <w:trPr>
          <w:jc w:val="center"/>
        </w:trPr>
        <w:tc>
          <w:tcPr>
            <w:tcW w:w="11163" w:type="dxa"/>
          </w:tcPr>
          <w:p w14:paraId="623A0BA8" w14:textId="6385B27D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العام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FA17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علوم الحياة </w:t>
            </w:r>
          </w:p>
        </w:tc>
      </w:tr>
      <w:tr w:rsidR="002C70F9" w:rsidRPr="002C70F9" w14:paraId="3ADF6ED8" w14:textId="77777777" w:rsidTr="002C70F9">
        <w:trPr>
          <w:jc w:val="center"/>
        </w:trPr>
        <w:tc>
          <w:tcPr>
            <w:tcW w:w="11163" w:type="dxa"/>
          </w:tcPr>
          <w:p w14:paraId="4CECFE2A" w14:textId="2F546894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الدقيق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FA17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الأحياء المجهرية </w:t>
            </w:r>
          </w:p>
        </w:tc>
      </w:tr>
      <w:tr w:rsidR="002C70F9" w:rsidRPr="002C70F9" w14:paraId="6FB8C709" w14:textId="77777777" w:rsidTr="002C70F9">
        <w:trPr>
          <w:jc w:val="center"/>
        </w:trPr>
        <w:tc>
          <w:tcPr>
            <w:tcW w:w="11163" w:type="dxa"/>
          </w:tcPr>
          <w:p w14:paraId="28AC294A" w14:textId="14BFB298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الكلية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proofErr w:type="gram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FA17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جامعة</w:t>
            </w:r>
            <w:proofErr w:type="gramEnd"/>
            <w:r w:rsidR="00FA17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ديالى /  كلية التربية للعلوم الصرفة / قسم علوم الحياة </w:t>
            </w:r>
          </w:p>
        </w:tc>
      </w:tr>
      <w:tr w:rsidR="002C70F9" w:rsidRPr="002C70F9" w14:paraId="27DBDDB6" w14:textId="77777777" w:rsidTr="002C70F9">
        <w:trPr>
          <w:jc w:val="center"/>
        </w:trPr>
        <w:tc>
          <w:tcPr>
            <w:tcW w:w="11163" w:type="dxa"/>
          </w:tcPr>
          <w:p w14:paraId="1EB8853B" w14:textId="505C499B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البريد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الإلكتروني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FA17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hyperlink r:id="rId6" w:history="1">
              <w:r w:rsidR="00FA172E" w:rsidRPr="00AE3929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wassan.abdullateef@uodiyala.edu.iq</w:t>
              </w:r>
            </w:hyperlink>
            <w:r w:rsidR="00FA17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C70F9" w:rsidRPr="002C70F9" w14:paraId="69402930" w14:textId="77777777" w:rsidTr="002C70F9">
        <w:trPr>
          <w:jc w:val="center"/>
        </w:trPr>
        <w:tc>
          <w:tcPr>
            <w:tcW w:w="11163" w:type="dxa"/>
          </w:tcPr>
          <w:p w14:paraId="38D54837" w14:textId="1F60CAAF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الهاتف</w:t>
            </w: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(اختياري)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FA17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07714726983 </w:t>
            </w:r>
          </w:p>
        </w:tc>
      </w:tr>
      <w:tr w:rsidR="002C70F9" w:rsidRPr="002C70F9" w14:paraId="0901C7C8" w14:textId="77777777" w:rsidTr="002C70F9">
        <w:trPr>
          <w:jc w:val="center"/>
        </w:trPr>
        <w:tc>
          <w:tcPr>
            <w:tcW w:w="11163" w:type="dxa"/>
          </w:tcPr>
          <w:p w14:paraId="5D791404" w14:textId="77777777" w:rsidR="002C70F9" w:rsidRPr="002C70F9" w:rsidRDefault="002C70F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المؤهلات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14:paraId="28F7D5B5" w14:textId="77777777" w:rsidTr="002C70F9">
        <w:trPr>
          <w:jc w:val="center"/>
        </w:trPr>
        <w:tc>
          <w:tcPr>
            <w:tcW w:w="11163" w:type="dxa"/>
          </w:tcPr>
          <w:p w14:paraId="53006061" w14:textId="77777777" w:rsidR="00491104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الدكتوراه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</w:p>
          <w:p w14:paraId="71FF9EE8" w14:textId="77777777" w:rsidR="00491104" w:rsidRDefault="002C70F9" w:rsidP="00491104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49110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:</w:t>
            </w:r>
            <w:proofErr w:type="gramEnd"/>
            <w:r w:rsidR="0049110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علوم الحياة _ الاحياء المجهرية _ المناعة الوراثية </w:t>
            </w:r>
          </w:p>
          <w:p w14:paraId="0E87DF53" w14:textId="77777777" w:rsidR="00491104" w:rsidRDefault="002C70F9" w:rsidP="00491104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="0049110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ديالى </w:t>
            </w:r>
          </w:p>
          <w:p w14:paraId="7E823A9B" w14:textId="77777777" w:rsidR="00491104" w:rsidRDefault="00491104" w:rsidP="00491104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العراق </w:t>
            </w:r>
          </w:p>
          <w:p w14:paraId="4DEA3162" w14:textId="099E87BF" w:rsidR="00FA172E" w:rsidRDefault="002C70F9" w:rsidP="00491104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 w:rsidR="00FA17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9110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="0049110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2023 </w:t>
            </w:r>
          </w:p>
          <w:p w14:paraId="2459ED78" w14:textId="6699BA0E" w:rsidR="002C70F9" w:rsidRPr="00FA172E" w:rsidRDefault="00491104" w:rsidP="00FA172E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الكلية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A172E" w:rsidRPr="00FA17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كلية التربية للعلوم </w:t>
            </w:r>
          </w:p>
        </w:tc>
      </w:tr>
      <w:tr w:rsidR="002C70F9" w:rsidRPr="002C70F9" w14:paraId="7493351B" w14:textId="77777777" w:rsidTr="002C70F9">
        <w:trPr>
          <w:jc w:val="center"/>
        </w:trPr>
        <w:tc>
          <w:tcPr>
            <w:tcW w:w="11163" w:type="dxa"/>
          </w:tcPr>
          <w:p w14:paraId="6285180F" w14:textId="77777777" w:rsidR="00491104" w:rsidRDefault="002C70F9" w:rsidP="00491104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الماجستير</w:t>
            </w:r>
            <w:r w:rsidR="0049110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4911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proofErr w:type="gramEnd"/>
            <w:r w:rsidRPr="004911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14:paraId="492A5113" w14:textId="77777777" w:rsidR="00491104" w:rsidRDefault="00491104" w:rsidP="00491104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</w:t>
            </w:r>
            <w:r w:rsidR="002C70F9" w:rsidRPr="0049110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لتخصص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علوم الحياة ـ الاحياء المجهرية </w:t>
            </w:r>
          </w:p>
          <w:p w14:paraId="4CF559E3" w14:textId="6936C8CE" w:rsidR="00491104" w:rsidRDefault="002C70F9" w:rsidP="00491104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911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9110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="0049110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:</w:t>
            </w:r>
            <w:proofErr w:type="gramEnd"/>
            <w:r w:rsidR="0049110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ديالى </w:t>
            </w:r>
          </w:p>
          <w:p w14:paraId="2B2C2B3B" w14:textId="77777777" w:rsidR="00491104" w:rsidRDefault="002C70F9" w:rsidP="00491104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911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9110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4911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49110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="0049110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العراق </w:t>
            </w:r>
          </w:p>
          <w:p w14:paraId="46CE54AC" w14:textId="16DEE99E" w:rsidR="002C70F9" w:rsidRPr="00491104" w:rsidRDefault="002C70F9" w:rsidP="00491104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911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49110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4911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49110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 w:rsidRPr="0049110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49110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</w:t>
            </w:r>
            <w:r w:rsidR="00122E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2C70F9" w:rsidRPr="002C70F9" w14:paraId="35B700B3" w14:textId="77777777" w:rsidTr="002C70F9">
        <w:trPr>
          <w:jc w:val="center"/>
        </w:trPr>
        <w:tc>
          <w:tcPr>
            <w:tcW w:w="11163" w:type="dxa"/>
          </w:tcPr>
          <w:p w14:paraId="1491AA21" w14:textId="77777777" w:rsidR="00122EDC" w:rsidRDefault="002C70F9" w:rsidP="00122EDC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البكالوريوس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</w:p>
          <w:p w14:paraId="44ECE2E5" w14:textId="77777777" w:rsidR="00122EDC" w:rsidRDefault="002C70F9" w:rsidP="00122EDC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</w:t>
            </w:r>
            <w:r w:rsidRPr="00122E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لتخصص</w:t>
            </w:r>
            <w:r w:rsidRPr="00122E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122E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="00122E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علوم الحياة </w:t>
            </w:r>
          </w:p>
          <w:p w14:paraId="1B81A50B" w14:textId="77777777" w:rsidR="00122EDC" w:rsidRDefault="002C70F9" w:rsidP="00122EDC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22E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122E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122E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122E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="00122E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ديالى </w:t>
            </w:r>
          </w:p>
          <w:p w14:paraId="5E80EC06" w14:textId="77777777" w:rsidR="00122EDC" w:rsidRDefault="002C70F9" w:rsidP="00122EDC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22E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122E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122E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122E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="00122E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العراق </w:t>
            </w:r>
          </w:p>
          <w:p w14:paraId="729EE4A5" w14:textId="77777777" w:rsidR="002C70F9" w:rsidRDefault="002C70F9" w:rsidP="00122EDC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22E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122E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122E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122E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 w:rsidRPr="00122E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122E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2007</w:t>
            </w:r>
          </w:p>
          <w:p w14:paraId="4E6938DB" w14:textId="4F1B613F" w:rsidR="00122EDC" w:rsidRPr="00122EDC" w:rsidRDefault="00122EDC" w:rsidP="00122EDC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C70F9" w:rsidRPr="002C70F9" w14:paraId="253BA1E6" w14:textId="77777777" w:rsidTr="002C70F9">
        <w:trPr>
          <w:jc w:val="center"/>
        </w:trPr>
        <w:tc>
          <w:tcPr>
            <w:tcW w:w="11163" w:type="dxa"/>
          </w:tcPr>
          <w:p w14:paraId="48A2B662" w14:textId="77777777" w:rsidR="002C70F9" w:rsidRPr="002C70F9" w:rsidRDefault="002C70F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الخبرة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الأكاديمية</w:t>
            </w:r>
          </w:p>
        </w:tc>
      </w:tr>
      <w:tr w:rsidR="002C70F9" w:rsidRPr="002C70F9" w14:paraId="5E3DD5B0" w14:textId="77777777" w:rsidTr="002C70F9">
        <w:trPr>
          <w:jc w:val="center"/>
        </w:trPr>
        <w:tc>
          <w:tcPr>
            <w:tcW w:w="11163" w:type="dxa"/>
          </w:tcPr>
          <w:p w14:paraId="7BBEB54A" w14:textId="4CA527C7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التدريس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22E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16 عام </w:t>
            </w:r>
          </w:p>
        </w:tc>
      </w:tr>
      <w:tr w:rsidR="002C70F9" w:rsidRPr="002C70F9" w14:paraId="5A8B1784" w14:textId="77777777" w:rsidTr="002C70F9">
        <w:trPr>
          <w:jc w:val="center"/>
        </w:trPr>
        <w:tc>
          <w:tcPr>
            <w:tcW w:w="11163" w:type="dxa"/>
          </w:tcPr>
          <w:p w14:paraId="05E6EA21" w14:textId="77777777" w:rsid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تدريسها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14:paraId="27D8C798" w14:textId="77777777" w:rsidR="00122EDC" w:rsidRDefault="00122EDC" w:rsidP="00122EDC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الأحياء المجهرية </w:t>
            </w:r>
          </w:p>
          <w:p w14:paraId="0DBA0EAF" w14:textId="77777777" w:rsidR="00122EDC" w:rsidRDefault="00122EDC" w:rsidP="00122EDC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اللافقريات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D161340" w14:textId="77777777" w:rsidR="00122EDC" w:rsidRDefault="00122EDC" w:rsidP="00122EDC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الأجنة </w:t>
            </w:r>
          </w:p>
          <w:p w14:paraId="7A6076C6" w14:textId="77777777" w:rsidR="00122EDC" w:rsidRDefault="00122EDC" w:rsidP="00122EDC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التشريح المقارن </w:t>
            </w:r>
          </w:p>
          <w:p w14:paraId="446FEEA9" w14:textId="77777777" w:rsidR="00122EDC" w:rsidRDefault="00122EDC" w:rsidP="00122EDC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حياتية الخلية </w:t>
            </w:r>
          </w:p>
          <w:p w14:paraId="053B99E2" w14:textId="7D71A08B" w:rsidR="00122EDC" w:rsidRPr="002C70F9" w:rsidRDefault="00122EDC" w:rsidP="00122EDC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المناعة </w:t>
            </w:r>
          </w:p>
        </w:tc>
      </w:tr>
      <w:tr w:rsidR="002C70F9" w:rsidRPr="002C70F9" w14:paraId="3FB3F70E" w14:textId="77777777" w:rsidTr="002C70F9">
        <w:trPr>
          <w:jc w:val="center"/>
        </w:trPr>
        <w:tc>
          <w:tcPr>
            <w:tcW w:w="11163" w:type="dxa"/>
          </w:tcPr>
          <w:p w14:paraId="2512076F" w14:textId="44A09F94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على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الرسائل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والأطاريح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22E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122E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لايوجد</w:t>
            </w:r>
            <w:proofErr w:type="spellEnd"/>
            <w:r w:rsidR="00122E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C70F9" w:rsidRPr="002C70F9" w14:paraId="50AB405B" w14:textId="77777777" w:rsidTr="002C70F9">
        <w:trPr>
          <w:jc w:val="center"/>
        </w:trPr>
        <w:tc>
          <w:tcPr>
            <w:tcW w:w="11163" w:type="dxa"/>
          </w:tcPr>
          <w:p w14:paraId="7619A3BB" w14:textId="77777777" w:rsidR="002C70F9" w:rsidRPr="002C70F9" w:rsidRDefault="002C70F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الاهتمامات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البحثية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  <w:lang w:bidi="ar-IQ"/>
              </w:rPr>
              <w:t xml:space="preserve"> (اختاري)</w:t>
            </w:r>
          </w:p>
        </w:tc>
      </w:tr>
      <w:tr w:rsidR="002C70F9" w:rsidRPr="002C70F9" w14:paraId="6A60ED64" w14:textId="77777777" w:rsidTr="002C70F9">
        <w:trPr>
          <w:jc w:val="center"/>
        </w:trPr>
        <w:tc>
          <w:tcPr>
            <w:tcW w:w="11163" w:type="dxa"/>
          </w:tcPr>
          <w:p w14:paraId="54D0D3F9" w14:textId="698EB8A3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  <w:r w:rsidR="00122E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متنوعة المسارات مناعية جزيئية </w:t>
            </w:r>
          </w:p>
        </w:tc>
      </w:tr>
      <w:tr w:rsidR="002C70F9" w:rsidRPr="002C70F9" w14:paraId="03371A8C" w14:textId="77777777" w:rsidTr="002C70F9">
        <w:trPr>
          <w:jc w:val="center"/>
        </w:trPr>
        <w:tc>
          <w:tcPr>
            <w:tcW w:w="11163" w:type="dxa"/>
          </w:tcPr>
          <w:p w14:paraId="238011C9" w14:textId="77777777" w:rsidR="002C70F9" w:rsidRPr="002C70F9" w:rsidRDefault="002C70F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الإنتاج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</w:rPr>
              <w:t xml:space="preserve"> (اعداد)</w:t>
            </w:r>
          </w:p>
        </w:tc>
      </w:tr>
      <w:tr w:rsidR="002C70F9" w:rsidRPr="002C70F9" w14:paraId="12B03D20" w14:textId="77777777" w:rsidTr="002C70F9">
        <w:trPr>
          <w:jc w:val="center"/>
        </w:trPr>
        <w:tc>
          <w:tcPr>
            <w:tcW w:w="11163" w:type="dxa"/>
          </w:tcPr>
          <w:p w14:paraId="74022E1E" w14:textId="008C17D9" w:rsidR="002C70F9" w:rsidRPr="002C70F9" w:rsidRDefault="005414B8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العدد الكلي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لبحوث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المنشورة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122E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15 بحث </w:t>
            </w:r>
          </w:p>
        </w:tc>
      </w:tr>
      <w:tr w:rsidR="002C70F9" w:rsidRPr="002C70F9" w14:paraId="54AC0AC1" w14:textId="77777777" w:rsidTr="002C70F9">
        <w:trPr>
          <w:jc w:val="center"/>
        </w:trPr>
        <w:tc>
          <w:tcPr>
            <w:tcW w:w="11163" w:type="dxa"/>
          </w:tcPr>
          <w:p w14:paraId="0E25A15C" w14:textId="71B431DA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Scopus:</w:t>
            </w:r>
            <w:r w:rsidR="00122E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="00122E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لا يوجد </w:t>
            </w:r>
          </w:p>
        </w:tc>
      </w:tr>
      <w:tr w:rsidR="002C70F9" w:rsidRPr="002C70F9" w14:paraId="24D7A1DC" w14:textId="77777777" w:rsidTr="002C70F9">
        <w:trPr>
          <w:jc w:val="center"/>
        </w:trPr>
        <w:tc>
          <w:tcPr>
            <w:tcW w:w="11163" w:type="dxa"/>
          </w:tcPr>
          <w:p w14:paraId="67258120" w14:textId="5E4EC458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Web of </w:t>
            </w:r>
            <w:proofErr w:type="gram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Science:</w:t>
            </w:r>
            <w:r w:rsidR="00122E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="00122E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33D1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13 </w:t>
            </w:r>
            <w:r w:rsidR="00122ED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بحثان </w:t>
            </w:r>
          </w:p>
        </w:tc>
      </w:tr>
      <w:tr w:rsidR="002C70F9" w:rsidRPr="002C70F9" w14:paraId="05642780" w14:textId="77777777" w:rsidTr="002C70F9">
        <w:trPr>
          <w:jc w:val="center"/>
        </w:trPr>
        <w:tc>
          <w:tcPr>
            <w:tcW w:w="11163" w:type="dxa"/>
          </w:tcPr>
          <w:p w14:paraId="7F694AB6" w14:textId="3F38433C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بحوث عربية ومحلية:</w:t>
            </w:r>
            <w:r w:rsidR="00333D1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2C70F9" w:rsidRPr="002C70F9" w14:paraId="75643275" w14:textId="77777777" w:rsidTr="002C70F9">
        <w:trPr>
          <w:jc w:val="center"/>
        </w:trPr>
        <w:tc>
          <w:tcPr>
            <w:tcW w:w="11163" w:type="dxa"/>
          </w:tcPr>
          <w:p w14:paraId="6E4C04E2" w14:textId="77777777" w:rsidR="002C70F9" w:rsidRPr="002C70F9" w:rsidRDefault="002C70F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lastRenderedPageBreak/>
              <w:t>الروابط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14:paraId="6DAEB666" w14:textId="77777777" w:rsidTr="002C70F9">
        <w:trPr>
          <w:jc w:val="center"/>
        </w:trPr>
        <w:tc>
          <w:tcPr>
            <w:tcW w:w="11163" w:type="dxa"/>
          </w:tcPr>
          <w:p w14:paraId="1FF0A320" w14:textId="787BFAFD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Google Scholar</w:t>
            </w:r>
            <w:r w:rsidR="00D52B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D52BDD" w:rsidRPr="00D52B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hyperlink r:id="rId7" w:history="1">
              <w:r w:rsidR="00D52BDD" w:rsidRPr="00AE3929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https://scholar.google.com/citations?hl=ar&amp;user=s3rJmb0AAAAJ</w:t>
              </w:r>
            </w:hyperlink>
            <w:r w:rsidR="00D52B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</w:t>
            </w:r>
            <w:r w:rsidR="00D52BD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2C70F9" w:rsidRPr="002C70F9" w14:paraId="08F26101" w14:textId="77777777" w:rsidTr="002C70F9">
        <w:trPr>
          <w:jc w:val="center"/>
        </w:trPr>
        <w:tc>
          <w:tcPr>
            <w:tcW w:w="11163" w:type="dxa"/>
          </w:tcPr>
          <w:p w14:paraId="62985499" w14:textId="7F3F2CB0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Scopus Author ID:</w:t>
            </w:r>
            <w:r w:rsidR="00D52B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hyperlink r:id="rId8" w:history="1">
              <w:r w:rsidR="00D52BDD" w:rsidRPr="00AE3929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wassan.abdullateef@uodiyala.edu.iq</w:t>
              </w:r>
            </w:hyperlink>
            <w:r w:rsidR="00D52B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  </w:t>
            </w:r>
            <w:r w:rsidR="00D52BD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2C70F9" w:rsidRPr="002C70F9" w14:paraId="2E8BA12F" w14:textId="77777777" w:rsidTr="002C70F9">
        <w:trPr>
          <w:jc w:val="center"/>
        </w:trPr>
        <w:tc>
          <w:tcPr>
            <w:tcW w:w="11163" w:type="dxa"/>
          </w:tcPr>
          <w:p w14:paraId="55801AA9" w14:textId="1C459515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ResearchGate:</w:t>
            </w:r>
            <w:r w:rsidR="00D52B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</w:tr>
      <w:tr w:rsidR="002C70F9" w:rsidRPr="002C70F9" w14:paraId="22EEA024" w14:textId="77777777" w:rsidTr="002C70F9">
        <w:trPr>
          <w:jc w:val="center"/>
        </w:trPr>
        <w:tc>
          <w:tcPr>
            <w:tcW w:w="11163" w:type="dxa"/>
          </w:tcPr>
          <w:p w14:paraId="3DB34F1B" w14:textId="1A8FA062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ORCID:</w:t>
            </w:r>
            <w:r w:rsidR="009604D8">
              <w:t xml:space="preserve"> </w:t>
            </w:r>
            <w:r w:rsidR="009604D8" w:rsidRPr="009604D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0009-0005-3438-991X</w:t>
            </w:r>
            <w:r w:rsidR="003A55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  <w:r w:rsidR="009604D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2C70F9" w:rsidRPr="002C70F9" w14:paraId="1F385247" w14:textId="77777777" w:rsidTr="002C70F9">
        <w:trPr>
          <w:jc w:val="center"/>
        </w:trPr>
        <w:tc>
          <w:tcPr>
            <w:tcW w:w="11163" w:type="dxa"/>
          </w:tcPr>
          <w:p w14:paraId="37825D0B" w14:textId="77777777" w:rsidR="002C70F9" w:rsidRPr="002C70F9" w:rsidRDefault="002C70F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المشاركات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14:paraId="331DD91F" w14:textId="77777777" w:rsidTr="002C70F9">
        <w:trPr>
          <w:jc w:val="center"/>
        </w:trPr>
        <w:tc>
          <w:tcPr>
            <w:tcW w:w="11163" w:type="dxa"/>
          </w:tcPr>
          <w:p w14:paraId="600ECC22" w14:textId="77777777" w:rsid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مؤتمرات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وندوات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14:paraId="2AD5593C" w14:textId="77777777" w:rsidR="00436CB5" w:rsidRDefault="00436CB5" w:rsidP="00436CB5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7 مؤتمرات </w:t>
            </w:r>
          </w:p>
          <w:p w14:paraId="4EB93B1E" w14:textId="399D1DA4" w:rsidR="00436CB5" w:rsidRPr="002C70F9" w:rsidRDefault="00436CB5" w:rsidP="00436CB5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100 ندوة </w:t>
            </w:r>
          </w:p>
        </w:tc>
      </w:tr>
      <w:tr w:rsidR="002C70F9" w:rsidRPr="002C70F9" w14:paraId="1B7FDFE8" w14:textId="77777777" w:rsidTr="002C70F9">
        <w:trPr>
          <w:jc w:val="center"/>
        </w:trPr>
        <w:tc>
          <w:tcPr>
            <w:tcW w:w="11163" w:type="dxa"/>
          </w:tcPr>
          <w:p w14:paraId="5FCB6508" w14:textId="77777777" w:rsid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ورش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ودورات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14:paraId="5C1BB9C8" w14:textId="77777777" w:rsidR="00436CB5" w:rsidRDefault="00436CB5" w:rsidP="00436CB5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20 ورشة عمل </w:t>
            </w:r>
          </w:p>
          <w:p w14:paraId="1B1F5155" w14:textId="0D8E752F" w:rsidR="00436CB5" w:rsidRPr="002C70F9" w:rsidRDefault="00436CB5" w:rsidP="00436CB5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10 دورات </w:t>
            </w:r>
          </w:p>
        </w:tc>
      </w:tr>
      <w:tr w:rsidR="002C70F9" w:rsidRPr="002C70F9" w14:paraId="66E4989B" w14:textId="77777777" w:rsidTr="002C70F9">
        <w:trPr>
          <w:jc w:val="center"/>
        </w:trPr>
        <w:tc>
          <w:tcPr>
            <w:tcW w:w="11163" w:type="dxa"/>
          </w:tcPr>
          <w:p w14:paraId="13BD7956" w14:textId="77777777" w:rsidR="002C70F9" w:rsidRPr="002C70F9" w:rsidRDefault="002C70F9" w:rsidP="00BC34E1">
            <w:pPr>
              <w:pStyle w:val="21"/>
              <w:bidi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المهارات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الإضافية</w:t>
            </w:r>
          </w:p>
        </w:tc>
      </w:tr>
      <w:tr w:rsidR="002C70F9" w:rsidRPr="002C70F9" w14:paraId="48043D89" w14:textId="77777777" w:rsidTr="002C70F9">
        <w:trPr>
          <w:jc w:val="center"/>
        </w:trPr>
        <w:tc>
          <w:tcPr>
            <w:tcW w:w="11163" w:type="dxa"/>
          </w:tcPr>
          <w:p w14:paraId="6ABF4D45" w14:textId="77777777" w:rsidR="002C70F9" w:rsidRPr="002C70F9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برامج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وتطبيقات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2C70F9" w:rsidRPr="00603818" w14:paraId="1C321B63" w14:textId="77777777" w:rsidTr="002C70F9">
        <w:trPr>
          <w:jc w:val="center"/>
        </w:trPr>
        <w:tc>
          <w:tcPr>
            <w:tcW w:w="11163" w:type="dxa"/>
          </w:tcPr>
          <w:p w14:paraId="65B99911" w14:textId="77777777" w:rsidR="002C70F9" w:rsidRPr="00603818" w:rsidRDefault="002C70F9" w:rsidP="00BC34E1">
            <w:pPr>
              <w:pStyle w:val="a0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لغات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أجنبية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</w:tbl>
    <w:p w14:paraId="49516242" w14:textId="77777777" w:rsidR="00D8032D" w:rsidRPr="00603818" w:rsidRDefault="00D8032D" w:rsidP="002C70F9">
      <w:pPr>
        <w:pStyle w:val="a0"/>
        <w:numPr>
          <w:ilvl w:val="0"/>
          <w:numId w:val="0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</w:p>
    <w:sectPr w:rsidR="00D8032D" w:rsidRPr="00603818" w:rsidSect="002C70F9">
      <w:pgSz w:w="12240" w:h="15840"/>
      <w:pgMar w:top="45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D503D6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8701021">
    <w:abstractNumId w:val="8"/>
  </w:num>
  <w:num w:numId="2" w16cid:durableId="634069019">
    <w:abstractNumId w:val="6"/>
  </w:num>
  <w:num w:numId="3" w16cid:durableId="394008435">
    <w:abstractNumId w:val="5"/>
  </w:num>
  <w:num w:numId="4" w16cid:durableId="1395396218">
    <w:abstractNumId w:val="4"/>
  </w:num>
  <w:num w:numId="5" w16cid:durableId="2006013646">
    <w:abstractNumId w:val="7"/>
  </w:num>
  <w:num w:numId="6" w16cid:durableId="1669823024">
    <w:abstractNumId w:val="3"/>
  </w:num>
  <w:num w:numId="7" w16cid:durableId="796794628">
    <w:abstractNumId w:val="2"/>
  </w:num>
  <w:num w:numId="8" w16cid:durableId="853496436">
    <w:abstractNumId w:val="1"/>
  </w:num>
  <w:num w:numId="9" w16cid:durableId="1321730635">
    <w:abstractNumId w:val="0"/>
  </w:num>
  <w:num w:numId="10" w16cid:durableId="1596017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2EDC"/>
    <w:rsid w:val="0015074B"/>
    <w:rsid w:val="0029639D"/>
    <w:rsid w:val="002C70F9"/>
    <w:rsid w:val="00326F90"/>
    <w:rsid w:val="00333D17"/>
    <w:rsid w:val="003A55BC"/>
    <w:rsid w:val="00436CB5"/>
    <w:rsid w:val="00491104"/>
    <w:rsid w:val="005414B8"/>
    <w:rsid w:val="00603818"/>
    <w:rsid w:val="009604D8"/>
    <w:rsid w:val="009B040F"/>
    <w:rsid w:val="00A02749"/>
    <w:rsid w:val="00AA1D8D"/>
    <w:rsid w:val="00B47730"/>
    <w:rsid w:val="00CB0664"/>
    <w:rsid w:val="00CF5BF5"/>
    <w:rsid w:val="00D52BDD"/>
    <w:rsid w:val="00D8032D"/>
    <w:rsid w:val="00FA17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4559A47"/>
  <w14:defaultImageDpi w14:val="300"/>
  <w15:docId w15:val="{BF2CC512-B5C4-4679-9008-6C58B078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2"/>
    <w:uiPriority w:val="99"/>
    <w:unhideWhenUsed/>
    <w:rsid w:val="00FA172E"/>
    <w:rPr>
      <w:color w:val="0000FF" w:themeColor="hyperlink"/>
      <w:u w:val="single"/>
    </w:rPr>
  </w:style>
  <w:style w:type="character" w:styleId="aff2">
    <w:name w:val="Unresolved Mention"/>
    <w:basedOn w:val="a2"/>
    <w:uiPriority w:val="99"/>
    <w:semiHidden/>
    <w:unhideWhenUsed/>
    <w:rsid w:val="00FA1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ssan.abdullateef@uodiyala.edu.iq" TargetMode="External"/><Relationship Id="rId3" Type="http://schemas.openxmlformats.org/officeDocument/2006/relationships/styles" Target="styles.xml"/><Relationship Id="rId7" Type="http://schemas.openxmlformats.org/officeDocument/2006/relationships/hyperlink" Target="https://scholar.google.com/citations?hl=ar&amp;user=s3rJmb0AAAA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assan.abdullateef@uodiyala.edu.iq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D2E7D2-7FD5-41DF-BBE3-6546DEF0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7</cp:revision>
  <dcterms:created xsi:type="dcterms:W3CDTF">2013-12-23T23:15:00Z</dcterms:created>
  <dcterms:modified xsi:type="dcterms:W3CDTF">2026-03-11T19:03:00Z</dcterms:modified>
  <cp:category/>
</cp:coreProperties>
</file>