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7C429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رغدة صفاء</w:t>
            </w:r>
            <w:r w:rsidR="007C429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الدين احمد حمدي </w:t>
            </w:r>
            <w:r w:rsidR="007C429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الخالدي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مدرس مساعد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علم النبات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ديالى-كلية التربية للعلوم الصرفة-قسم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7C4290">
            <w:pPr>
              <w:pStyle w:val="a0"/>
              <w:bidi/>
            </w:pPr>
            <w:r w:rsidRPr="002C70F9">
              <w:rPr>
                <w:rtl/>
              </w:rPr>
              <w:t>البريد</w:t>
            </w:r>
            <w:r w:rsidRPr="002C70F9">
              <w:t xml:space="preserve"> </w:t>
            </w:r>
            <w:r w:rsidRPr="002C70F9">
              <w:rPr>
                <w:rtl/>
              </w:rPr>
              <w:t>الإلكتروني</w:t>
            </w:r>
            <w:r w:rsidRPr="002C70F9">
              <w:t xml:space="preserve"> </w:t>
            </w:r>
            <w:r w:rsidRPr="002C70F9">
              <w:rPr>
                <w:rtl/>
              </w:rPr>
              <w:t>الرسمي</w:t>
            </w:r>
            <w:r w:rsidRPr="002C70F9">
              <w:t>:</w:t>
            </w:r>
            <w:r w:rsidR="007C4290" w:rsidRPr="00F66BF0">
              <w:t xml:space="preserve"> </w:t>
            </w:r>
            <w:r w:rsidR="007C42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raghda</w:t>
            </w:r>
            <w:r w:rsidR="007C4290" w:rsidRPr="007C42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safaaalddin@uodiyala</w:t>
            </w:r>
            <w:r w:rsidR="007C42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.edu.</w:t>
            </w:r>
            <w:r w:rsidR="007C4290" w:rsidRPr="007C42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7C4290" w:rsidRPr="007C4290">
              <w:rPr>
                <w:b/>
                <w:bCs/>
              </w:rPr>
              <w:t>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07719613131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7C429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-العراق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-كلية</w:t>
            </w:r>
            <w:proofErr w:type="spellEnd"/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التربية للعلوم الصرفة-قسم علوم الحياة -جامعة ديالى-2016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7C4290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C70F9" w:rsidRPr="002C70F9" w:rsidRDefault="007C4290" w:rsidP="007C4290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العراق-كلية التربية للعلوم الصرفة-قسم علوم الحياة -جامعة ديالى-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2010-2011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سنوات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مادة تصنيف النبات العملي و </w:t>
            </w:r>
            <w:proofErr w:type="spellStart"/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فسلجة</w:t>
            </w:r>
            <w:proofErr w:type="spellEnd"/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النبات العملي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proofErr w:type="spellStart"/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8928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5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8928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قيد النشر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8928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3 </w:t>
            </w:r>
            <w:bookmarkStart w:id="0" w:name="_GoBack"/>
            <w:bookmarkEnd w:id="0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8928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</w:p>
          <w:p w:rsidR="008928C6" w:rsidRPr="002C70F9" w:rsidRDefault="008928C6" w:rsidP="008928C6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28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https://orcid.org/0009-0006-7336-3859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ندوات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ورش عمل ودورات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proofErr w:type="spellStart"/>
            <w:r w:rsidR="007C42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E47C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 w:hint="cs"/>
          <w:b/>
          <w:bCs/>
          <w:sz w:val="24"/>
          <w:szCs w:val="24"/>
          <w:lang w:bidi="ar-IQ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5414B8"/>
    <w:rsid w:val="00603818"/>
    <w:rsid w:val="007C4290"/>
    <w:rsid w:val="008928C6"/>
    <w:rsid w:val="009B040F"/>
    <w:rsid w:val="00A02749"/>
    <w:rsid w:val="00AA1D8D"/>
    <w:rsid w:val="00B47730"/>
    <w:rsid w:val="00CB0664"/>
    <w:rsid w:val="00D8032D"/>
    <w:rsid w:val="00E47C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9BDCE-1E94-486A-9582-069904B9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DR.Ahmed Saker 2O11</cp:lastModifiedBy>
  <cp:revision>8</cp:revision>
  <dcterms:created xsi:type="dcterms:W3CDTF">2013-12-23T23:15:00Z</dcterms:created>
  <dcterms:modified xsi:type="dcterms:W3CDTF">2026-03-08T19:39:00Z</dcterms:modified>
  <cp:category/>
</cp:coreProperties>
</file>