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a"/>
        <w:bidiVisual/>
        <w:tblW w:w="11163" w:type="dxa"/>
        <w:jc w:val="center"/>
        <w:tblLook w:val="04A0" w:firstRow="1" w:lastRow="0" w:firstColumn="1" w:lastColumn="0" w:noHBand="0" w:noVBand="1"/>
      </w:tblPr>
      <w:tblGrid>
        <w:gridCol w:w="11163"/>
      </w:tblGrid>
      <w:tr w:rsidR="002C70F9" w:rsidRPr="002C70F9" w:rsidTr="002C70F9">
        <w:trPr>
          <w:trHeight w:val="530"/>
          <w:jc w:val="center"/>
        </w:trPr>
        <w:tc>
          <w:tcPr>
            <w:tcW w:w="11163" w:type="dxa"/>
            <w:vAlign w:val="center"/>
          </w:tcPr>
          <w:p w:rsidR="002C70F9" w:rsidRPr="002C70F9" w:rsidRDefault="002C70F9" w:rsidP="002C70F9">
            <w:pPr>
              <w:pStyle w:val="1"/>
              <w:bidi/>
              <w:jc w:val="center"/>
              <w:outlineLvl w:val="0"/>
              <w:rPr>
                <w:rFonts w:asciiTheme="majorBidi" w:hAnsiTheme="majorBidi"/>
                <w:sz w:val="32"/>
                <w:szCs w:val="32"/>
                <w:rtl/>
                <w:lang w:bidi="ar-IQ"/>
              </w:rPr>
            </w:pPr>
            <w:r w:rsidRPr="002C70F9">
              <w:rPr>
                <w:rFonts w:asciiTheme="majorBidi" w:hAnsiTheme="majorBidi"/>
                <w:sz w:val="32"/>
                <w:szCs w:val="32"/>
                <w:rtl/>
              </w:rPr>
              <w:t>السيرة</w:t>
            </w:r>
            <w:r w:rsidRPr="002C70F9">
              <w:rPr>
                <w:rFonts w:asciiTheme="majorBidi" w:hAnsiTheme="majorBidi"/>
                <w:sz w:val="32"/>
                <w:szCs w:val="32"/>
              </w:rPr>
              <w:t xml:space="preserve"> </w:t>
            </w:r>
            <w:r w:rsidRPr="002C70F9">
              <w:rPr>
                <w:rFonts w:asciiTheme="majorBidi" w:hAnsiTheme="majorBidi"/>
                <w:sz w:val="32"/>
                <w:szCs w:val="32"/>
                <w:rtl/>
              </w:rPr>
              <w:t>العلمية</w:t>
            </w:r>
            <w:r w:rsidRPr="002C70F9">
              <w:rPr>
                <w:rFonts w:asciiTheme="majorBidi" w:hAnsiTheme="majorBidi"/>
                <w:sz w:val="32"/>
                <w:szCs w:val="32"/>
              </w:rPr>
              <w:t xml:space="preserve"> (Academic Curriculum Vitae)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  <w:rtl/>
                <w:lang w:bidi="ar-IQ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المعلومات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الشخصية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1B028D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الكامل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1B028D" w:rsidRPr="001B028D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ar-IQ"/>
              </w:rPr>
              <w:t xml:space="preserve"> </w:t>
            </w:r>
            <w:r w:rsidR="001B028D" w:rsidRPr="001B028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اسيل جواد كاظم حسن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اللقب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العلمي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1B028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1B028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مدرس دكتور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1B028D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الاختصاص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العام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1B028D" w:rsidRPr="001B028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IQ"/>
              </w:rPr>
              <w:t xml:space="preserve"> </w:t>
            </w:r>
            <w:r w:rsidR="001B028D" w:rsidRPr="001B028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1B028D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الاختصاص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الدقيق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1B028D" w:rsidRPr="001B028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IQ"/>
              </w:rPr>
              <w:t xml:space="preserve"> </w:t>
            </w:r>
            <w:r w:rsidR="001B028D" w:rsidRPr="001B028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وراثة مناعية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1B028D">
            <w:pPr>
              <w:pStyle w:val="a0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/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الكلية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/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القسم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1B028D">
              <w:rPr>
                <w:rFonts w:hint="cs"/>
                <w:rtl/>
              </w:rPr>
              <w:t xml:space="preserve"> </w:t>
            </w:r>
            <w:r w:rsidR="001B028D" w:rsidRPr="001B028D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ديالى</w:t>
            </w:r>
            <w:r w:rsidR="001B028D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/</w:t>
            </w:r>
            <w:r w:rsidR="001B028D" w:rsidRPr="001B028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ab/>
            </w:r>
            <w:r w:rsidR="001B028D" w:rsidRPr="001B028D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كلية</w:t>
            </w:r>
            <w:r w:rsidR="001B028D" w:rsidRPr="001B028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1B028D" w:rsidRPr="001B028D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التربية</w:t>
            </w:r>
            <w:r w:rsidR="001B028D" w:rsidRPr="001B028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1B028D" w:rsidRPr="001B028D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للعلوم</w:t>
            </w:r>
            <w:r w:rsidR="001B028D" w:rsidRPr="001B028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1B028D" w:rsidRPr="001B028D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الصرفة</w:t>
            </w:r>
            <w:r w:rsidR="001B028D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/ علوم الحياة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البريد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الإلكتروني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الرسمي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1B028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1B028D" w:rsidRPr="00221207">
              <w:rPr>
                <w:sz w:val="28"/>
                <w:szCs w:val="28"/>
                <w:lang w:bidi="ar-IQ"/>
              </w:rPr>
              <w:t>BioE.Aseel.Jwad@uodiyala.edu.iq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الهاتف</w:t>
            </w:r>
            <w:r w:rsidRPr="002C70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(اختياري)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المؤهلات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1B028D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الدكتوراه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1B028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B028D" w:rsidRPr="001B028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  <w:r w:rsidR="001B028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/ </w:t>
            </w:r>
            <w:r w:rsidR="001B028D" w:rsidRPr="001B028D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ديالى</w:t>
            </w:r>
            <w:r w:rsidR="001B028D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/ العراق / 2025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1B028D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الماجستير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1B028D" w:rsidRPr="001B028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علوم الحياة / </w:t>
            </w:r>
            <w:r w:rsidR="001B028D" w:rsidRPr="001B028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ديالى / العراق /</w:t>
            </w:r>
            <w:r w:rsidR="001B028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2019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البكالوريوس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1B028D" w:rsidRPr="001B028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="001B028D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="001B028D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1B028D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 w:rsidR="001B028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1B028D" w:rsidRPr="001B028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  <w:r w:rsidR="001B028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/ </w:t>
            </w:r>
            <w:r w:rsidR="001B028D" w:rsidRPr="001B028D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ديالى</w:t>
            </w:r>
            <w:r w:rsidR="001B028D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/ العراق / 2015-2016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الخبرة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الأكاديمية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سنوات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التدريس</w:t>
            </w:r>
            <w:r w:rsidR="00E66EA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E66EA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5664A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 سنوات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المواد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تدريسها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E66EA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5664A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5664A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اللافقريات</w:t>
            </w:r>
            <w:proofErr w:type="spellEnd"/>
            <w:r w:rsidR="005664A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664A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5664A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الوراثة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الإشراف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على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الرسائل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والأطاريح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  <w:lang w:bidi="ar-IQ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الاهتمامات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البحثية</w:t>
            </w:r>
            <w:r w:rsidRPr="002C70F9">
              <w:rPr>
                <w:rFonts w:asciiTheme="majorBidi" w:hAnsiTheme="majorBidi" w:hint="cs"/>
                <w:sz w:val="28"/>
                <w:szCs w:val="28"/>
                <w:rtl/>
                <w:lang w:bidi="ar-IQ"/>
              </w:rPr>
              <w:t xml:space="preserve"> (اختاري)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E66EAC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وراثة / مناعة   / وراثة مناعية /  جزيئي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الإنتاج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</w:t>
            </w:r>
            <w:r w:rsidRPr="002C70F9">
              <w:rPr>
                <w:rFonts w:asciiTheme="majorBidi" w:hAnsiTheme="majorBidi" w:hint="cs"/>
                <w:sz w:val="28"/>
                <w:szCs w:val="28"/>
                <w:rtl/>
              </w:rPr>
              <w:t xml:space="preserve"> (اعداد)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5414B8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العدد الكلي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لبحوث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المنشورة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بحوث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Scopus:</w:t>
            </w:r>
            <w:r w:rsidR="005664A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/ </w:t>
            </w:r>
            <w:r w:rsidR="00E66EA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5664A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بحوث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Web of Science: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AF3510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بحوث عربية ومحلية:</w:t>
            </w:r>
            <w:r w:rsidR="005664A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66EA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AF351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الروابط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3348FB" w:rsidRDefault="002C70F9" w:rsidP="003348FB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Google Scholar:</w:t>
            </w:r>
            <w:r w:rsidR="003348F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: </w:t>
            </w:r>
            <w:hyperlink r:id="rId6" w:history="1">
              <w:r w:rsidR="003348FB" w:rsidRPr="003348FB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</w:rPr>
                <w:t>https://scholar.google.com/citations?user=C6lYRQgAAAAJ&amp;hl=ar</w:t>
              </w:r>
            </w:hyperlink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3348FB" w:rsidRDefault="002C70F9" w:rsidP="003348FB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Scopus Author ID:</w:t>
            </w:r>
            <w:r w:rsidR="003348F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:  </w:t>
            </w:r>
            <w:hyperlink r:id="rId7" w:history="1">
              <w:r w:rsidR="003348FB" w:rsidRPr="003348FB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</w:rPr>
                <w:t>https://www.scopus.com/authid/detail.uri?authorId=57220155980</w:t>
              </w:r>
            </w:hyperlink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3348FB" w:rsidRDefault="002C70F9" w:rsidP="003348FB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ResearchGate</w:t>
            </w:r>
            <w:proofErr w:type="spellEnd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3348F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: </w:t>
            </w:r>
            <w:hyperlink r:id="rId8" w:history="1">
              <w:r w:rsidR="003348FB" w:rsidRPr="003348FB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</w:rPr>
                <w:t>https://www.researchgate.net/profile/Aseel-Jawad-Kadim</w:t>
              </w:r>
            </w:hyperlink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6A2681" w:rsidRDefault="002C70F9" w:rsidP="006A268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ORCID:</w:t>
            </w:r>
            <w:r w:rsidR="003348F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: </w:t>
            </w:r>
            <w:hyperlink r:id="rId9" w:history="1">
              <w:r w:rsidR="003348FB" w:rsidRPr="003348FB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</w:rPr>
                <w:t>https://orcid.org/my-orcid?orcid=0000-0001-5246-4411</w:t>
              </w:r>
            </w:hyperlink>
            <w:bookmarkStart w:id="0" w:name="_GoBack"/>
            <w:bookmarkEnd w:id="0"/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المشاركات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مؤتمرات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وندوات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AF351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 2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ورش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ودورات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AF351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5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المهارات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الإضافية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E66EAC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برامج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وتطبيقات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AF351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hyperlink r:id="rId10" w:history="1">
              <w:r w:rsidR="00E66EAC" w:rsidRPr="00E66EAC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</w:rPr>
                <w:t>Microsoft Word</w:t>
              </w:r>
            </w:hyperlink>
            <w:r w:rsidR="00E66EAC" w:rsidRPr="00E66E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  <w:r w:rsidR="00E66EA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E66EAC" w:rsidRPr="00E66EA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و</w:t>
            </w:r>
            <w:hyperlink r:id="rId11" w:history="1">
              <w:r w:rsidR="00E66EAC" w:rsidRPr="00E66EAC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</w:rPr>
                <w:t>Excel</w:t>
              </w:r>
            </w:hyperlink>
            <w:r w:rsidR="00E66EAC" w:rsidRPr="00E66E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  <w:r w:rsidR="00E66EA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E66EAC" w:rsidRPr="00E66EA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</w:t>
            </w:r>
            <w:hyperlink r:id="rId12" w:history="1">
              <w:r w:rsidR="00E66EAC" w:rsidRPr="00E66EAC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</w:rPr>
                <w:t>PowerPoint</w:t>
              </w:r>
            </w:hyperlink>
            <w:r w:rsidR="00E66EAC" w:rsidRPr="00E66E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</w:p>
        </w:tc>
      </w:tr>
      <w:tr w:rsidR="002C70F9" w:rsidRPr="00603818" w:rsidTr="002C70F9">
        <w:trPr>
          <w:jc w:val="center"/>
        </w:trPr>
        <w:tc>
          <w:tcPr>
            <w:tcW w:w="11163" w:type="dxa"/>
          </w:tcPr>
          <w:p w:rsidR="002C70F9" w:rsidRPr="00603818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لغات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أجنبية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AF351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AF351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لايوجد</w:t>
            </w:r>
            <w:proofErr w:type="spellEnd"/>
          </w:p>
        </w:tc>
      </w:tr>
    </w:tbl>
    <w:p w:rsidR="00D8032D" w:rsidRPr="00603818" w:rsidRDefault="00D8032D" w:rsidP="002C70F9">
      <w:pPr>
        <w:pStyle w:val="a0"/>
        <w:numPr>
          <w:ilvl w:val="0"/>
          <w:numId w:val="0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</w:p>
    <w:sectPr w:rsidR="00D8032D" w:rsidRPr="00603818" w:rsidSect="002C70F9">
      <w:pgSz w:w="12240" w:h="15840"/>
      <w:pgMar w:top="450" w:right="1800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C62640B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B028D"/>
    <w:rsid w:val="0029639D"/>
    <w:rsid w:val="002C70F9"/>
    <w:rsid w:val="00326F90"/>
    <w:rsid w:val="003348FB"/>
    <w:rsid w:val="004F6C41"/>
    <w:rsid w:val="005414B8"/>
    <w:rsid w:val="00551F92"/>
    <w:rsid w:val="005664A5"/>
    <w:rsid w:val="00603818"/>
    <w:rsid w:val="006A2681"/>
    <w:rsid w:val="007F3C70"/>
    <w:rsid w:val="009B040F"/>
    <w:rsid w:val="00A02749"/>
    <w:rsid w:val="00AA1D8D"/>
    <w:rsid w:val="00AF3510"/>
    <w:rsid w:val="00B47730"/>
    <w:rsid w:val="00CB0664"/>
    <w:rsid w:val="00D8032D"/>
    <w:rsid w:val="00E66EA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AAB88F"/>
  <w14:defaultImageDpi w14:val="300"/>
  <w15:docId w15:val="{882DFA66-60B3-4039-9CBB-0940C43F3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ال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2"/>
    <w:uiPriority w:val="99"/>
    <w:unhideWhenUsed/>
    <w:rsid w:val="00E66E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rofile/Aseel-Jawad-Kadi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copus.com/authid/detail.uri?authorId=57220155980" TargetMode="External"/><Relationship Id="rId12" Type="http://schemas.openxmlformats.org/officeDocument/2006/relationships/hyperlink" Target="https://www.google.com/search?q=PowerPoint&amp;rlz=1C1VDKB_enIQ1057IQ1057&amp;oq=%D8%A7%D9%83%D8%B3%D9%84+%D9%88%D8%B1%D8%AF+%D8%A8%D9%88%D8%B1%D8%A8%D9%88%D9%8A%D9%86%D8%AA&amp;gs_lcrp=EgZjaHJvbWUyBggAEEUYOTIJCAEQABgNGIAEMggIAhAAGBYYHjIICAMQABgWGB4yCAgEEAAYFhgeMggIBRAAGBYYHjIICAYQABgWGB4yCggHEAAYChgWGB4yCAgIEAAYFhgeMgoICRAAGAoYFhge0gEKMTE2MjBqMGoxNagCCLACAfEFDGHif8bCEuk&amp;sourceid=chrome&amp;ie=UTF-8&amp;mstk=AUtExfAHAHQ9oQfDsSemGs4Da6F3fZqwWmDmN2eaQcFy0QyYRrHXsNCSEPOZv0sXaDqAcY6M729KdOiMklWKlNTmzkwU87L8QMTdCFj_Qe8hglW7-jbG9drdtwSFC4u-6DrQ_HPZQKALWfXU_GvRr8Wg-eVESlewC-TLPv8P-eAVbuP5PL0&amp;csui=3&amp;ved=2ahUKEwi5-O-1iv-SAxXeA9sEHW_JDaAQgK4QegQIARA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cholar.google.com/citations?user=C6lYRQgAAAAJ&amp;hl=ar" TargetMode="External"/><Relationship Id="rId11" Type="http://schemas.openxmlformats.org/officeDocument/2006/relationships/hyperlink" Target="https://www.google.com/search?q=Excel&amp;rlz=1C1VDKB_enIQ1057IQ1057&amp;oq=%D8%A7%D9%83%D8%B3%D9%84+%D9%88%D8%B1%D8%AF+%D8%A8%D9%88%D8%B1%D8%A8%D9%88%D9%8A%D9%86%D8%AA&amp;gs_lcrp=EgZjaHJvbWUyBggAEEUYOTIJCAEQABgNGIAEMggIAhAAGBYYHjIICAMQABgWGB4yCAgEEAAYFhgeMggIBRAAGBYYHjIICAYQABgWGB4yCggHEAAYChgWGB4yCAgIEAAYFhgeMgoICRAAGAoYFhge0gEKMTE2MjBqMGoxNagCCLACAfEFDGHif8bCEuk&amp;sourceid=chrome&amp;ie=UTF-8&amp;mstk=AUtExfAHAHQ9oQfDsSemGs4Da6F3fZqwWmDmN2eaQcFy0QyYRrHXsNCSEPOZv0sXaDqAcY6M729KdOiMklWKlNTmzkwU87L8QMTdCFj_Qe8hglW7-jbG9drdtwSFC4u-6DrQ_HPZQKALWfXU_GvRr8Wg-eVESlewC-TLPv8P-eAVbuP5PL0&amp;csui=3&amp;ved=2ahUKEwi5-O-1iv-SAxXeA9sEHW_JDaAQgK4QegQIARA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search?q=Microsoft+Word&amp;rlz=1C1VDKB_enIQ1057IQ1057&amp;oq=%D8%A7%D9%83%D8%B3%D9%84+%D9%88%D8%B1%D8%AF+%D8%A8%D9%88%D8%B1%D8%A8%D9%88%D9%8A%D9%86%D8%AA&amp;gs_lcrp=EgZjaHJvbWUyBggAEEUYOTIJCAEQABgNGIAEMggIAhAAGBYYHjIICAMQABgWGB4yCAgEEAAYFhgeMggIBRAAGBYYHjIICAYQABgWGB4yCggHEAAYChgWGB4yCAgIEAAYFhgeMgoICRAAGAoYFhge0gEKMTE2MjBqMGoxNagCCLACAfEFDGHif8bCEuk&amp;sourceid=chrome&amp;ie=UTF-8&amp;mstk=AUtExfAHAHQ9oQfDsSemGs4Da6F3fZqwWmDmN2eaQcFy0QyYRrHXsNCSEPOZv0sXaDqAcY6M729KdOiMklWKlNTmzkwU87L8QMTdCFj_Qe8hglW7-jbG9drdtwSFC4u-6DrQ_HPZQKALWfXU_GvRr8Wg-eVESlewC-TLPv8P-eAVbuP5PL0&amp;csui=3&amp;ved=2ahUKEwi5-O-1iv-SAxXeA9sEHW_JDaAQgK4QegQIARA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my-orcid?orcid=0000-0001-5246-441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9FDC38-09B2-415B-8B2F-7A404F526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549</Words>
  <Characters>3134</Characters>
  <Application>Microsoft Office Word</Application>
  <DocSecurity>0</DocSecurity>
  <Lines>26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Maher</cp:lastModifiedBy>
  <cp:revision>6</cp:revision>
  <dcterms:created xsi:type="dcterms:W3CDTF">2026-03-01T15:53:00Z</dcterms:created>
  <dcterms:modified xsi:type="dcterms:W3CDTF">2026-03-01T16:47:00Z</dcterms:modified>
  <cp:category/>
</cp:coreProperties>
</file>