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a"/>
        <w:bidiVisual/>
        <w:tblW w:w="11163" w:type="dxa"/>
        <w:jc w:val="center"/>
        <w:tblLook w:val="04A0" w:firstRow="1" w:lastRow="0" w:firstColumn="1" w:lastColumn="0" w:noHBand="0" w:noVBand="1"/>
      </w:tblPr>
      <w:tblGrid>
        <w:gridCol w:w="11163"/>
      </w:tblGrid>
      <w:tr w:rsidR="002C70F9" w:rsidRPr="002C70F9" w14:paraId="59D6CAA6" w14:textId="77777777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14:paraId="033D1838" w14:textId="77777777" w:rsidR="002C70F9" w:rsidRPr="002C70F9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14:paraId="659F4F4D" w14:textId="77777777" w:rsidTr="002C70F9">
        <w:trPr>
          <w:jc w:val="center"/>
        </w:trPr>
        <w:tc>
          <w:tcPr>
            <w:tcW w:w="11163" w:type="dxa"/>
          </w:tcPr>
          <w:p w14:paraId="202925E4" w14:textId="77777777"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14:paraId="6EA8671D" w14:textId="77777777" w:rsidTr="002C70F9">
        <w:trPr>
          <w:jc w:val="center"/>
        </w:trPr>
        <w:tc>
          <w:tcPr>
            <w:tcW w:w="11163" w:type="dxa"/>
          </w:tcPr>
          <w:p w14:paraId="2BB23502" w14:textId="6A81AB44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03A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503A12" w:rsidRPr="00503A12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لؤي</w:t>
            </w:r>
            <w:r w:rsidR="00503A12" w:rsidRPr="00503A1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503A12" w:rsidRPr="00503A12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قاسم</w:t>
            </w:r>
            <w:r w:rsidR="00503A12" w:rsidRPr="00503A1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503A12" w:rsidRPr="00503A12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عبد</w:t>
            </w:r>
            <w:r w:rsidR="00503A12" w:rsidRPr="00503A1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503A12" w:rsidRPr="00503A12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الحميد</w:t>
            </w:r>
            <w:r w:rsidR="00503A12" w:rsidRPr="00503A1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503A12" w:rsidRPr="00503A12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مراد</w:t>
            </w:r>
            <w:r w:rsidR="00503A12" w:rsidRPr="00503A1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503A12" w:rsidRPr="00503A12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الحميري</w:t>
            </w:r>
          </w:p>
        </w:tc>
      </w:tr>
      <w:tr w:rsidR="002C70F9" w:rsidRPr="002C70F9" w14:paraId="110C6F61" w14:textId="77777777" w:rsidTr="002C70F9">
        <w:trPr>
          <w:jc w:val="center"/>
        </w:trPr>
        <w:tc>
          <w:tcPr>
            <w:tcW w:w="11163" w:type="dxa"/>
          </w:tcPr>
          <w:p w14:paraId="4D88B820" w14:textId="19351350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أستاذ مساعد</w:t>
            </w:r>
          </w:p>
        </w:tc>
      </w:tr>
      <w:tr w:rsidR="002C70F9" w:rsidRPr="002C70F9" w14:paraId="645726DC" w14:textId="77777777" w:rsidTr="002C70F9">
        <w:trPr>
          <w:jc w:val="center"/>
        </w:trPr>
        <w:tc>
          <w:tcPr>
            <w:tcW w:w="11163" w:type="dxa"/>
          </w:tcPr>
          <w:p w14:paraId="2519A838" w14:textId="0A1263B8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علوم الحياة</w:t>
            </w:r>
          </w:p>
        </w:tc>
      </w:tr>
      <w:tr w:rsidR="002C70F9" w:rsidRPr="002C70F9" w14:paraId="4643747B" w14:textId="77777777" w:rsidTr="002C70F9">
        <w:trPr>
          <w:jc w:val="center"/>
        </w:trPr>
        <w:tc>
          <w:tcPr>
            <w:tcW w:w="11163" w:type="dxa"/>
          </w:tcPr>
          <w:p w14:paraId="7E7AC0CD" w14:textId="1851EDF7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علم الحيوان/ فسلجة الحيوان</w:t>
            </w:r>
          </w:p>
        </w:tc>
      </w:tr>
      <w:tr w:rsidR="002C70F9" w:rsidRPr="002C70F9" w14:paraId="1B94BBB4" w14:textId="77777777" w:rsidTr="002C70F9">
        <w:trPr>
          <w:jc w:val="center"/>
        </w:trPr>
        <w:tc>
          <w:tcPr>
            <w:tcW w:w="11163" w:type="dxa"/>
          </w:tcPr>
          <w:p w14:paraId="24D85DD7" w14:textId="51918425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 ديالى</w:t>
            </w:r>
            <w:r w:rsidR="00503A12" w:rsidRP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="00503A12" w:rsidRPr="00503A12"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 w:rsidR="00503A12" w:rsidRPr="00503A12">
              <w:rPr>
                <w:rFonts w:hint="cs"/>
                <w:b/>
                <w:bCs/>
                <w:rtl/>
                <w:lang w:bidi="ar-IQ"/>
              </w:rPr>
              <w:t>كلية التربية للعلوم الصرفة</w:t>
            </w:r>
            <w:r w:rsidR="00503A12" w:rsidRPr="00503A12">
              <w:rPr>
                <w:rFonts w:hint="cs"/>
                <w:b/>
                <w:bCs/>
                <w:rtl/>
                <w:lang w:bidi="ar-IQ"/>
              </w:rPr>
              <w:t>/ قسم علوم الحياة</w:t>
            </w:r>
          </w:p>
        </w:tc>
      </w:tr>
      <w:tr w:rsidR="002C70F9" w:rsidRPr="002C70F9" w14:paraId="5734A279" w14:textId="77777777" w:rsidTr="002C70F9">
        <w:trPr>
          <w:jc w:val="center"/>
        </w:trPr>
        <w:tc>
          <w:tcPr>
            <w:tcW w:w="11163" w:type="dxa"/>
          </w:tcPr>
          <w:p w14:paraId="33F19D84" w14:textId="0A00BD01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03A12">
              <w:t xml:space="preserve"> </w:t>
            </w:r>
            <w:r w:rsidR="00503A12" w:rsidRPr="00503A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loai.qassim@uodiyala.edu.iq</w:t>
            </w:r>
          </w:p>
        </w:tc>
      </w:tr>
      <w:tr w:rsidR="002C70F9" w:rsidRPr="002C70F9" w14:paraId="44339B66" w14:textId="77777777" w:rsidTr="002C70F9">
        <w:trPr>
          <w:jc w:val="center"/>
        </w:trPr>
        <w:tc>
          <w:tcPr>
            <w:tcW w:w="11163" w:type="dxa"/>
          </w:tcPr>
          <w:p w14:paraId="1949EDC7" w14:textId="77777777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14:paraId="6A2E0978" w14:textId="77777777" w:rsidTr="002C70F9">
        <w:trPr>
          <w:jc w:val="center"/>
        </w:trPr>
        <w:tc>
          <w:tcPr>
            <w:tcW w:w="11163" w:type="dxa"/>
          </w:tcPr>
          <w:p w14:paraId="0ADD6310" w14:textId="77777777"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1C3454ED" w14:textId="77777777" w:rsidTr="002C70F9">
        <w:trPr>
          <w:jc w:val="center"/>
        </w:trPr>
        <w:tc>
          <w:tcPr>
            <w:tcW w:w="11163" w:type="dxa"/>
          </w:tcPr>
          <w:p w14:paraId="032E2454" w14:textId="7FC49616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الحياة/فسلة الحيوان/جامعة ديالى/ العراق/2022</w:t>
            </w:r>
          </w:p>
        </w:tc>
      </w:tr>
      <w:tr w:rsidR="002C70F9" w:rsidRPr="002C70F9" w14:paraId="1B90E98A" w14:textId="77777777" w:rsidTr="002C70F9">
        <w:trPr>
          <w:jc w:val="center"/>
        </w:trPr>
        <w:tc>
          <w:tcPr>
            <w:tcW w:w="11163" w:type="dxa"/>
          </w:tcPr>
          <w:p w14:paraId="1EAADA99" w14:textId="5278F465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علوم الحياة/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علم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الحيوان/جامعة ديالى/ العراق/20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C70F9" w:rsidRPr="002C70F9" w14:paraId="64116DD9" w14:textId="77777777" w:rsidTr="002C70F9">
        <w:trPr>
          <w:jc w:val="center"/>
        </w:trPr>
        <w:tc>
          <w:tcPr>
            <w:tcW w:w="11163" w:type="dxa"/>
          </w:tcPr>
          <w:p w14:paraId="215C1153" w14:textId="0DF7C69E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بكالوريوس 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علوم الحياة/جامعة ديالى/ العراق/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2009</w:t>
            </w:r>
          </w:p>
        </w:tc>
      </w:tr>
      <w:tr w:rsidR="002C70F9" w:rsidRPr="002C70F9" w14:paraId="7C5809A4" w14:textId="77777777" w:rsidTr="002C70F9">
        <w:trPr>
          <w:jc w:val="center"/>
        </w:trPr>
        <w:tc>
          <w:tcPr>
            <w:tcW w:w="11163" w:type="dxa"/>
          </w:tcPr>
          <w:p w14:paraId="0BB00FBA" w14:textId="77777777"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14:paraId="5F900332" w14:textId="77777777" w:rsidTr="002C70F9">
        <w:trPr>
          <w:jc w:val="center"/>
        </w:trPr>
        <w:tc>
          <w:tcPr>
            <w:tcW w:w="11163" w:type="dxa"/>
          </w:tcPr>
          <w:p w14:paraId="5876C5D3" w14:textId="0FCE6AB3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سنوات</w:t>
            </w:r>
          </w:p>
        </w:tc>
      </w:tr>
      <w:tr w:rsidR="002C70F9" w:rsidRPr="002C70F9" w14:paraId="10D547FE" w14:textId="77777777" w:rsidTr="002C70F9">
        <w:trPr>
          <w:jc w:val="center"/>
        </w:trPr>
        <w:tc>
          <w:tcPr>
            <w:tcW w:w="11163" w:type="dxa"/>
          </w:tcPr>
          <w:p w14:paraId="32D7834F" w14:textId="6E2B8848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فسلجة الحيوان/ علم الانسجة</w:t>
            </w:r>
          </w:p>
        </w:tc>
      </w:tr>
      <w:tr w:rsidR="002C70F9" w:rsidRPr="002C70F9" w14:paraId="2AB71592" w14:textId="77777777" w:rsidTr="002C70F9">
        <w:trPr>
          <w:jc w:val="center"/>
        </w:trPr>
        <w:tc>
          <w:tcPr>
            <w:tcW w:w="11163" w:type="dxa"/>
          </w:tcPr>
          <w:p w14:paraId="61378A07" w14:textId="10F1F496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 أطروحة و1 ماجستير</w:t>
            </w:r>
          </w:p>
        </w:tc>
      </w:tr>
      <w:tr w:rsidR="002C70F9" w:rsidRPr="002C70F9" w14:paraId="7C414893" w14:textId="77777777" w:rsidTr="002C70F9">
        <w:trPr>
          <w:jc w:val="center"/>
        </w:trPr>
        <w:tc>
          <w:tcPr>
            <w:tcW w:w="11163" w:type="dxa"/>
          </w:tcPr>
          <w:p w14:paraId="4CC35283" w14:textId="77777777"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14:paraId="1FF5A5A7" w14:textId="77777777" w:rsidTr="002C70F9">
        <w:trPr>
          <w:jc w:val="center"/>
        </w:trPr>
        <w:tc>
          <w:tcPr>
            <w:tcW w:w="11163" w:type="dxa"/>
          </w:tcPr>
          <w:p w14:paraId="6F8A1933" w14:textId="1843690B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علوم الحياة/ فسلجة البشرية / الفسلجة الحيوان/ الطب الحيوي/امراض الدم والغدد/الفسلجة الجزيئية/</w:t>
            </w:r>
            <w:r w:rsidR="00503A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503A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البيولوجي الجزيئي</w:t>
            </w:r>
          </w:p>
        </w:tc>
      </w:tr>
      <w:tr w:rsidR="002C70F9" w:rsidRPr="002C70F9" w14:paraId="1FB374E0" w14:textId="77777777" w:rsidTr="002C70F9">
        <w:trPr>
          <w:jc w:val="center"/>
        </w:trPr>
        <w:tc>
          <w:tcPr>
            <w:tcW w:w="11163" w:type="dxa"/>
          </w:tcPr>
          <w:p w14:paraId="2DE0AF57" w14:textId="77777777"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14:paraId="457606AD" w14:textId="77777777" w:rsidTr="002C70F9">
        <w:trPr>
          <w:jc w:val="center"/>
        </w:trPr>
        <w:tc>
          <w:tcPr>
            <w:tcW w:w="11163" w:type="dxa"/>
          </w:tcPr>
          <w:p w14:paraId="429767CD" w14:textId="56D19EDE" w:rsidR="002C70F9" w:rsidRPr="002C70F9" w:rsidRDefault="005414B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11C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2C70F9" w:rsidRPr="002C70F9" w14:paraId="628E3504" w14:textId="77777777" w:rsidTr="002C70F9">
        <w:trPr>
          <w:jc w:val="center"/>
        </w:trPr>
        <w:tc>
          <w:tcPr>
            <w:tcW w:w="11163" w:type="dxa"/>
          </w:tcPr>
          <w:p w14:paraId="5BEB0791" w14:textId="27D2AFB5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511C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:7</w:t>
            </w:r>
          </w:p>
        </w:tc>
      </w:tr>
      <w:tr w:rsidR="002C70F9" w:rsidRPr="002C70F9" w14:paraId="5D1C7622" w14:textId="77777777" w:rsidTr="002C70F9">
        <w:trPr>
          <w:jc w:val="center"/>
        </w:trPr>
        <w:tc>
          <w:tcPr>
            <w:tcW w:w="11163" w:type="dxa"/>
          </w:tcPr>
          <w:p w14:paraId="0494D783" w14:textId="69CAB6A8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  <w:r w:rsidR="00511C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:3</w:t>
            </w:r>
          </w:p>
        </w:tc>
      </w:tr>
      <w:tr w:rsidR="002C70F9" w:rsidRPr="002C70F9" w14:paraId="45DB985D" w14:textId="77777777" w:rsidTr="002C70F9">
        <w:trPr>
          <w:jc w:val="center"/>
        </w:trPr>
        <w:tc>
          <w:tcPr>
            <w:tcW w:w="11163" w:type="dxa"/>
          </w:tcPr>
          <w:p w14:paraId="27ECE360" w14:textId="2AA014C4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511C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2C70F9" w:rsidRPr="002C70F9" w14:paraId="5126C877" w14:textId="77777777" w:rsidTr="002C70F9">
        <w:trPr>
          <w:jc w:val="center"/>
        </w:trPr>
        <w:tc>
          <w:tcPr>
            <w:tcW w:w="11163" w:type="dxa"/>
          </w:tcPr>
          <w:p w14:paraId="1471145C" w14:textId="77777777"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150D966B" w14:textId="77777777" w:rsidTr="002C70F9">
        <w:trPr>
          <w:jc w:val="center"/>
        </w:trPr>
        <w:tc>
          <w:tcPr>
            <w:tcW w:w="11163" w:type="dxa"/>
          </w:tcPr>
          <w:p w14:paraId="57E55C2A" w14:textId="0CEB293D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  <w:r w:rsidR="00511C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511CFF">
              <w:t xml:space="preserve"> </w:t>
            </w:r>
            <w:hyperlink r:id="rId6" w:history="1">
              <w:r w:rsidR="00511CFF" w:rsidRPr="00942BD1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https://scholar.google.com/citations?user=i4sj134AAAAJ&amp;hl=ar</w:t>
              </w:r>
            </w:hyperlink>
            <w:r w:rsidR="00511C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2C70F9" w14:paraId="35C94CBE" w14:textId="77777777" w:rsidTr="002C70F9">
        <w:trPr>
          <w:jc w:val="center"/>
        </w:trPr>
        <w:tc>
          <w:tcPr>
            <w:tcW w:w="11163" w:type="dxa"/>
          </w:tcPr>
          <w:p w14:paraId="45505492" w14:textId="41C3333F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  <w:r w:rsidR="00511C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511CFF">
              <w:t xml:space="preserve"> </w:t>
            </w:r>
            <w:hyperlink r:id="rId7" w:history="1">
              <w:r w:rsidR="00511CFF" w:rsidRPr="00942BD1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https://www.scopus.com/authid/detail.uri?authorId=57223953132</w:t>
              </w:r>
            </w:hyperlink>
            <w:r w:rsidR="00511C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2C70F9" w14:paraId="24048E4F" w14:textId="77777777" w:rsidTr="002C70F9">
        <w:trPr>
          <w:jc w:val="center"/>
        </w:trPr>
        <w:tc>
          <w:tcPr>
            <w:tcW w:w="11163" w:type="dxa"/>
          </w:tcPr>
          <w:p w14:paraId="0691D77D" w14:textId="1C30F6E7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ResearchGate:</w:t>
            </w:r>
            <w:r w:rsidR="00511C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511CFF">
              <w:t xml:space="preserve"> </w:t>
            </w:r>
            <w:hyperlink r:id="rId8" w:history="1">
              <w:r w:rsidR="00511CFF" w:rsidRPr="00942BD1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https://www.researchgate.net/profile/Luay-Qasim-Abdulhameed?ev=hdr_xprf</w:t>
              </w:r>
            </w:hyperlink>
            <w:r w:rsidR="00511C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70F9" w:rsidRPr="002C70F9" w14:paraId="30C8CEA8" w14:textId="77777777" w:rsidTr="002C70F9">
        <w:trPr>
          <w:jc w:val="center"/>
        </w:trPr>
        <w:tc>
          <w:tcPr>
            <w:tcW w:w="11163" w:type="dxa"/>
          </w:tcPr>
          <w:p w14:paraId="5DD43381" w14:textId="4097F915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  <w:r w:rsidR="00511C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hyperlink r:id="rId9" w:history="1">
              <w:r w:rsidR="00511CFF" w:rsidRPr="00942BD1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https://orcid.org/0000-0003-3414-4961</w:t>
              </w:r>
            </w:hyperlink>
            <w:r w:rsidR="00511C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2C70F9" w14:paraId="5874D8CB" w14:textId="77777777" w:rsidTr="002C70F9">
        <w:trPr>
          <w:jc w:val="center"/>
        </w:trPr>
        <w:tc>
          <w:tcPr>
            <w:tcW w:w="11163" w:type="dxa"/>
          </w:tcPr>
          <w:p w14:paraId="22ACC100" w14:textId="77777777"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45043887" w14:textId="77777777" w:rsidTr="002C70F9">
        <w:trPr>
          <w:jc w:val="center"/>
        </w:trPr>
        <w:tc>
          <w:tcPr>
            <w:tcW w:w="11163" w:type="dxa"/>
          </w:tcPr>
          <w:p w14:paraId="15ADBBA4" w14:textId="1E922416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11C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العديد من الدورات المحلية والدولية</w:t>
            </w:r>
          </w:p>
        </w:tc>
      </w:tr>
      <w:tr w:rsidR="002C70F9" w:rsidRPr="002C70F9" w14:paraId="7390FA41" w14:textId="77777777" w:rsidTr="002C70F9">
        <w:trPr>
          <w:jc w:val="center"/>
        </w:trPr>
        <w:tc>
          <w:tcPr>
            <w:tcW w:w="11163" w:type="dxa"/>
          </w:tcPr>
          <w:p w14:paraId="4DF9647D" w14:textId="11FFA205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11C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العديد من الدورات والورش</w:t>
            </w:r>
          </w:p>
        </w:tc>
      </w:tr>
      <w:tr w:rsidR="002C70F9" w:rsidRPr="002C70F9" w14:paraId="1DFFD562" w14:textId="77777777" w:rsidTr="002C70F9">
        <w:trPr>
          <w:jc w:val="center"/>
        </w:trPr>
        <w:tc>
          <w:tcPr>
            <w:tcW w:w="11163" w:type="dxa"/>
          </w:tcPr>
          <w:p w14:paraId="1BDD9091" w14:textId="77777777"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14:paraId="5E60DE99" w14:textId="77777777" w:rsidTr="002C70F9">
        <w:trPr>
          <w:jc w:val="center"/>
        </w:trPr>
        <w:tc>
          <w:tcPr>
            <w:tcW w:w="11163" w:type="dxa"/>
          </w:tcPr>
          <w:p w14:paraId="7AA9C7BF" w14:textId="36920069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11C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مجموعة اوفيس / برامج الإحصاء/ أجهزة الاليزا</w:t>
            </w:r>
          </w:p>
        </w:tc>
      </w:tr>
      <w:tr w:rsidR="002C70F9" w:rsidRPr="00603818" w14:paraId="0AC7E9CD" w14:textId="77777777" w:rsidTr="002C70F9">
        <w:trPr>
          <w:jc w:val="center"/>
        </w:trPr>
        <w:tc>
          <w:tcPr>
            <w:tcW w:w="11163" w:type="dxa"/>
          </w:tcPr>
          <w:p w14:paraId="4548894B" w14:textId="1A81F0E6" w:rsidR="002C70F9" w:rsidRPr="00603818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11C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عربي وانكليزي</w:t>
            </w:r>
          </w:p>
        </w:tc>
      </w:tr>
    </w:tbl>
    <w:p w14:paraId="32611200" w14:textId="77777777"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0316046">
    <w:abstractNumId w:val="8"/>
  </w:num>
  <w:num w:numId="2" w16cid:durableId="1653218272">
    <w:abstractNumId w:val="6"/>
  </w:num>
  <w:num w:numId="3" w16cid:durableId="1617640132">
    <w:abstractNumId w:val="5"/>
  </w:num>
  <w:num w:numId="4" w16cid:durableId="157619824">
    <w:abstractNumId w:val="4"/>
  </w:num>
  <w:num w:numId="5" w16cid:durableId="541358601">
    <w:abstractNumId w:val="7"/>
  </w:num>
  <w:num w:numId="6" w16cid:durableId="710377389">
    <w:abstractNumId w:val="3"/>
  </w:num>
  <w:num w:numId="7" w16cid:durableId="253707988">
    <w:abstractNumId w:val="2"/>
  </w:num>
  <w:num w:numId="8" w16cid:durableId="52704685">
    <w:abstractNumId w:val="1"/>
  </w:num>
  <w:num w:numId="9" w16cid:durableId="87866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70F9"/>
    <w:rsid w:val="00326F90"/>
    <w:rsid w:val="00503A12"/>
    <w:rsid w:val="00511CFF"/>
    <w:rsid w:val="005414B8"/>
    <w:rsid w:val="00603818"/>
    <w:rsid w:val="009B040F"/>
    <w:rsid w:val="00A02749"/>
    <w:rsid w:val="00AA1D8D"/>
    <w:rsid w:val="00B47730"/>
    <w:rsid w:val="00CB0664"/>
    <w:rsid w:val="00D803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9B50D22"/>
  <w14:defaultImageDpi w14:val="300"/>
  <w15:docId w15:val="{5C813E82-F715-4E3D-B15C-FF2E8364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511CFF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511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Luay-Qasim-Abdulhameed?ev=hdr_xpr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copus.com/authid/detail.uri?authorId=572239531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citations?user=i4sj134AAAAJ&amp;hl=a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3414-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2E7D2-7FD5-41DF-BBE3-6546DEF0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kg2471@outlook.com</cp:lastModifiedBy>
  <cp:revision>7</cp:revision>
  <dcterms:created xsi:type="dcterms:W3CDTF">2013-12-23T23:15:00Z</dcterms:created>
  <dcterms:modified xsi:type="dcterms:W3CDTF">2026-03-01T18:08:00Z</dcterms:modified>
  <cp:category/>
</cp:coreProperties>
</file>