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Heading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فاتن علي احمد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استاذ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علوم حياة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احياء مجهرية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 ديالى / كلية التربية للعلوم الصرفة / قسم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D5059E" w:rsidRPr="00D5059E" w:rsidRDefault="002C70F9" w:rsidP="00D5059E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="00D5059E">
              <w:t xml:space="preserve"> </w:t>
            </w:r>
            <w:hyperlink r:id="rId7" w:history="1">
              <w:r w:rsidR="00D5059E" w:rsidRPr="0076087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fatin.alghalabi@uodiyala.edu.iq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علوم حياة </w:t>
            </w:r>
            <w:r w:rsidR="00D505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ديالى- العراق -2024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احياء مجهرية </w:t>
            </w:r>
            <w:r w:rsidR="00D505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</w:t>
            </w:r>
            <w:r w:rsidR="00D505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- 2012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حياة </w:t>
            </w:r>
            <w:r w:rsidR="00D505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الجامعة المستنصرية </w:t>
            </w:r>
            <w:r w:rsidR="00D505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-1998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14 سنة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احياء مجهرية عملي </w:t>
            </w:r>
            <w:r w:rsidR="00D505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فطريات عملي </w:t>
            </w:r>
            <w:r w:rsidR="00D505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طفيليات عملي </w:t>
            </w:r>
            <w:r w:rsidR="00D505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منهج البحث العلمي </w:t>
            </w:r>
            <w:r w:rsidR="00D505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احياء عامة 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75735B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احياء مجهرية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فطريات طبي</w:t>
            </w:r>
            <w:r w:rsidR="00F223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7F63CB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505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 w:rsidR="007F63C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3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7F63C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5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7F63C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3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7F63CB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7F63C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75735B" w:rsidRPr="0075735B" w:rsidRDefault="002C70F9" w:rsidP="0075735B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7F63C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hyperlink r:id="rId8" w:history="1">
              <w:r w:rsidR="0075735B" w:rsidRPr="0076087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https://scholar.google.com/citations?user=ESWHZ6EAAAAJ&amp;hl=ar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7F63CB" w:rsidRPr="007F63CB" w:rsidRDefault="002C70F9" w:rsidP="007F63CB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7F63C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hyperlink r:id="rId9" w:history="1">
              <w:r w:rsidR="007F63CB" w:rsidRPr="0076087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https://www.scopus.com/authid/detail.uri?authorId=57217867809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7F63CB" w:rsidRPr="007F63CB" w:rsidRDefault="002C70F9" w:rsidP="007F63CB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7F63C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hyperlink r:id="rId10" w:history="1">
              <w:r w:rsidR="007F63CB" w:rsidRPr="0076087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</w:t>
              </w:r>
              <w:bookmarkStart w:id="0" w:name="_GoBack"/>
              <w:r w:rsidR="007F63CB" w:rsidRPr="0076087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orcid.org/0000-0003-0575-9094</w:t>
              </w:r>
              <w:bookmarkEnd w:id="0"/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C7D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:rsidR="00D8032D" w:rsidRPr="00603818" w:rsidRDefault="00D8032D" w:rsidP="002C70F9">
      <w:pPr>
        <w:pStyle w:val="ListBullet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7DCD"/>
    <w:rsid w:val="0029639D"/>
    <w:rsid w:val="002C70F9"/>
    <w:rsid w:val="00326F90"/>
    <w:rsid w:val="005414B8"/>
    <w:rsid w:val="00603818"/>
    <w:rsid w:val="0075735B"/>
    <w:rsid w:val="007F63CB"/>
    <w:rsid w:val="009B040F"/>
    <w:rsid w:val="00A02749"/>
    <w:rsid w:val="00AA1D8D"/>
    <w:rsid w:val="00B47730"/>
    <w:rsid w:val="00CB0664"/>
    <w:rsid w:val="00CE6D8B"/>
    <w:rsid w:val="00D5059E"/>
    <w:rsid w:val="00D8032D"/>
    <w:rsid w:val="00F04515"/>
    <w:rsid w:val="00F223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505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50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ESWHZ6EAAAAJ&amp;hl=ar" TargetMode="External"/><Relationship Id="rId3" Type="http://schemas.openxmlformats.org/officeDocument/2006/relationships/styles" Target="styles.xml"/><Relationship Id="rId7" Type="http://schemas.openxmlformats.org/officeDocument/2006/relationships/hyperlink" Target="mailto:fatin.alghalabi@uodiyala.edu.iq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rcid.org/0000-0003-0575-90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authid/detail.uri?authorId=57217867809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343C51-7EA3-4864-AC10-7E0C1AC0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4</cp:revision>
  <dcterms:created xsi:type="dcterms:W3CDTF">2026-03-08T19:16:00Z</dcterms:created>
  <dcterms:modified xsi:type="dcterms:W3CDTF">2026-03-08T19:43:00Z</dcterms:modified>
</cp:coreProperties>
</file>