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ولاء محمود شاكر رشيد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استاذ مساعد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فسلجة النبات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الحياه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A3D5B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3D5B" w:rsidRPr="00CA3D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walaa.mahmood.shakir@uodiyala.edu.iq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  <w:proofErr w:type="spellEnd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الحياة- جامعة ديالى- العراق- 2022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  <w:proofErr w:type="spellEnd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الحياة- جامعة ديالى- العراق- 2017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بكلوريوس</w:t>
            </w:r>
            <w:proofErr w:type="spellEnd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  <w:r w:rsidR="00CA3D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ديالى- العراق- 2010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سنوات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فسلجة النبات(النظري+ العملي)، تصنيف النبات(النظري+ العملي)، تشريح النبات(النظري +العملي)، الأحياء العامة(</w:t>
            </w:r>
            <w:proofErr w:type="spellStart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النظري+العملي</w:t>
            </w:r>
            <w:proofErr w:type="spellEnd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)،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A3D5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:1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54F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A3D5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CA3D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54FBA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154F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154FBA" w:rsidRPr="00154F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https://share.google/RCenekO1xFkbVnXmy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154F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154FBA" w:rsidRPr="00154FBA" w:rsidRDefault="002C70F9" w:rsidP="00154FBA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54F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المشاركة ببحث في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مؤتمر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سامراء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العلمي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المحلي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الثاني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بتاريخ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3-4/</w:t>
            </w:r>
            <w:r w:rsidR="00154FBA" w:rsidRPr="00154FB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ايار</w:t>
            </w:r>
            <w:r w:rsidR="00154FBA" w:rsidRPr="00154FB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/2023</w:t>
            </w:r>
          </w:p>
          <w:p w:rsidR="002C70F9" w:rsidRPr="002C70F9" w:rsidRDefault="00154FBA" w:rsidP="00154FBA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القاء 14 ندوة في مجالات الاختصاص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54F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العديد من الورش والدورات التي تخص النبات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4FBA"/>
    <w:rsid w:val="0029639D"/>
    <w:rsid w:val="002C70F9"/>
    <w:rsid w:val="00326F90"/>
    <w:rsid w:val="005414B8"/>
    <w:rsid w:val="00603818"/>
    <w:rsid w:val="009B040F"/>
    <w:rsid w:val="00A02749"/>
    <w:rsid w:val="00AA1D8D"/>
    <w:rsid w:val="00B47730"/>
    <w:rsid w:val="00CA3D5B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EC8CE-7BB2-44D0-A9F4-F43751A4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7</cp:revision>
  <dcterms:created xsi:type="dcterms:W3CDTF">2013-12-23T23:15:00Z</dcterms:created>
  <dcterms:modified xsi:type="dcterms:W3CDTF">2026-03-10T18:26:00Z</dcterms:modified>
  <cp:category/>
</cp:coreProperties>
</file>