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a"/>
        <w:bidiVisual/>
        <w:tblW w:w="11163" w:type="dxa"/>
        <w:jc w:val="center"/>
        <w:tblLook w:val="04A0" w:firstRow="1" w:lastRow="0" w:firstColumn="1" w:lastColumn="0" w:noHBand="0" w:noVBand="1"/>
      </w:tblPr>
      <w:tblGrid>
        <w:gridCol w:w="11163"/>
      </w:tblGrid>
      <w:tr w:rsidR="002C70F9" w:rsidRPr="002C70F9" w:rsidTr="002C70F9">
        <w:trPr>
          <w:trHeight w:val="530"/>
          <w:jc w:val="center"/>
        </w:trPr>
        <w:tc>
          <w:tcPr>
            <w:tcW w:w="11163" w:type="dxa"/>
            <w:vAlign w:val="center"/>
          </w:tcPr>
          <w:p w:rsidR="002C70F9" w:rsidRPr="002C70F9" w:rsidRDefault="002C70F9" w:rsidP="002C70F9">
            <w:pPr>
              <w:pStyle w:val="1"/>
              <w:bidi/>
              <w:jc w:val="center"/>
              <w:outlineLvl w:val="0"/>
              <w:rPr>
                <w:rFonts w:asciiTheme="majorBidi" w:hAnsiTheme="majorBidi"/>
                <w:sz w:val="32"/>
                <w:szCs w:val="32"/>
                <w:rtl/>
                <w:lang w:bidi="ar-IQ"/>
              </w:rPr>
            </w:pPr>
            <w:r w:rsidRPr="002C70F9">
              <w:rPr>
                <w:rFonts w:asciiTheme="majorBidi" w:hAnsiTheme="majorBidi"/>
                <w:sz w:val="32"/>
                <w:szCs w:val="32"/>
                <w:rtl/>
              </w:rPr>
              <w:t>السيرة</w:t>
            </w:r>
            <w:r w:rsidRPr="002C70F9">
              <w:rPr>
                <w:rFonts w:asciiTheme="majorBidi" w:hAnsiTheme="majorBidi"/>
                <w:sz w:val="32"/>
                <w:szCs w:val="32"/>
              </w:rPr>
              <w:t xml:space="preserve"> </w:t>
            </w:r>
            <w:r w:rsidRPr="002C70F9">
              <w:rPr>
                <w:rFonts w:asciiTheme="majorBidi" w:hAnsiTheme="majorBidi"/>
                <w:sz w:val="32"/>
                <w:szCs w:val="32"/>
                <w:rtl/>
              </w:rPr>
              <w:t>العلمية</w:t>
            </w:r>
            <w:r w:rsidRPr="002C70F9">
              <w:rPr>
                <w:rFonts w:asciiTheme="majorBidi" w:hAnsiTheme="majorBidi"/>
                <w:sz w:val="32"/>
                <w:szCs w:val="32"/>
              </w:rPr>
              <w:t xml:space="preserve"> (Academic Curriculum Vitae)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285506">
            <w:pPr>
              <w:pStyle w:val="21"/>
              <w:bidi/>
              <w:outlineLvl w:val="1"/>
              <w:rPr>
                <w:rFonts w:asciiTheme="majorBidi" w:hAnsiTheme="majorBidi"/>
                <w:sz w:val="28"/>
                <w:szCs w:val="28"/>
                <w:rtl/>
                <w:lang w:bidi="ar-IQ"/>
              </w:rPr>
            </w:pP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المعلومات</w:t>
            </w:r>
            <w:r w:rsidRPr="002C70F9">
              <w:rPr>
                <w:rFonts w:asciiTheme="majorBidi" w:hAnsiTheme="majorBidi"/>
                <w:sz w:val="28"/>
                <w:szCs w:val="28"/>
              </w:rPr>
              <w:t xml:space="preserve"> </w:t>
            </w: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الشخصية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E73305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الاسم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الكامل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E7330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رسل كريم إسماعيل مهدي </w:t>
            </w:r>
            <w:proofErr w:type="spellStart"/>
            <w:r w:rsidR="00AC200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العكيدي</w:t>
            </w:r>
            <w:proofErr w:type="spellEnd"/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285506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اللقب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العلمي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E7330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مدرس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285506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الاختصاص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العام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E7330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دكتوراه علوم فيزياء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285506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الاختصاص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الدقيق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E7330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دكتوراه فلسفة في علوم الفيزياء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285506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الجامعة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/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الكلية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/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القسم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E7330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جامعة ديالى </w:t>
            </w:r>
            <w:r w:rsidR="00E73305"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/ </w:t>
            </w:r>
            <w:r w:rsidR="00E7330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كلية التربية للعلوم الصرفة</w:t>
            </w:r>
            <w:r w:rsidR="00E73305"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/ </w:t>
            </w:r>
            <w:r w:rsidR="00E7330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قسم الفيزياء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E73305" w:rsidRDefault="002C70F9" w:rsidP="00E73305">
            <w:pPr>
              <w:pStyle w:val="a0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البريد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الإلكتروني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الرسمي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E7330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  <w:hyperlink r:id="rId6" w:history="1">
              <w:r w:rsidR="00E73305" w:rsidRPr="008D753E">
                <w:rPr>
                  <w:rStyle w:val="Hyperlink"/>
                  <w:rFonts w:asciiTheme="majorBidi" w:hAnsiTheme="majorBidi" w:cstheme="majorBidi"/>
                  <w:b/>
                  <w:bCs/>
                  <w:sz w:val="24"/>
                  <w:szCs w:val="24"/>
                </w:rPr>
                <w:t>rusulkareem_enge@uodiyala.edu.iq</w:t>
              </w:r>
            </w:hyperlink>
          </w:p>
          <w:p w:rsidR="00E73305" w:rsidRPr="00E73305" w:rsidRDefault="00E73305" w:rsidP="00E73305">
            <w:pPr>
              <w:pStyle w:val="a0"/>
              <w:numPr>
                <w:ilvl w:val="0"/>
                <w:numId w:val="0"/>
              </w:numPr>
              <w:bidi/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285506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رقم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الهاتف</w:t>
            </w:r>
            <w:r w:rsidRPr="002C70F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(اختياري)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285506">
            <w:pPr>
              <w:pStyle w:val="21"/>
              <w:bidi/>
              <w:outlineLvl w:val="1"/>
              <w:rPr>
                <w:rFonts w:asciiTheme="majorBidi" w:hAnsiTheme="majorBidi"/>
                <w:sz w:val="28"/>
                <w:szCs w:val="28"/>
              </w:rPr>
            </w:pP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المؤهلات</w:t>
            </w:r>
            <w:r w:rsidRPr="002C70F9">
              <w:rPr>
                <w:rFonts w:asciiTheme="majorBidi" w:hAnsiTheme="majorBidi"/>
                <w:sz w:val="28"/>
                <w:szCs w:val="28"/>
              </w:rPr>
              <w:t xml:space="preserve"> </w:t>
            </w: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العلمية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A136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الدكتوراه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: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التخصص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الجامعة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الدولة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سنة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التخرج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:</w:t>
            </w:r>
            <w:r w:rsidR="00BA136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A136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دكتوراه فلسفة في علوم الفيزياء من كلية العلوم جامعة ديالى</w:t>
            </w:r>
            <w:r w:rsidR="00BA1361"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</w:t>
            </w:r>
            <w:r w:rsidR="00BA136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 العراق</w:t>
            </w:r>
            <w:r w:rsidR="00BA1361" w:rsidRPr="00BA1361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/</w:t>
            </w:r>
            <w:r w:rsidR="00BA136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2020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BA1361" w:rsidRPr="00BA1361" w:rsidRDefault="002C70F9" w:rsidP="00BA1361">
            <w:pPr>
              <w:pStyle w:val="a0"/>
              <w:bidi/>
              <w:rPr>
                <w:rFonts w:cstheme="majorBidi"/>
                <w:b/>
                <w:bCs/>
              </w:rPr>
            </w:pPr>
            <w:r w:rsidRPr="00BA1361">
              <w:rPr>
                <w:rFonts w:cstheme="majorBidi"/>
                <w:b/>
                <w:bCs/>
                <w:rtl/>
              </w:rPr>
              <w:t>الماجستير</w:t>
            </w:r>
            <w:r w:rsidRPr="00BA1361">
              <w:rPr>
                <w:rFonts w:cstheme="majorBidi"/>
                <w:b/>
                <w:bCs/>
              </w:rPr>
              <w:t xml:space="preserve">: </w:t>
            </w:r>
            <w:r w:rsidRPr="00BA1361">
              <w:rPr>
                <w:rFonts w:cstheme="majorBidi"/>
                <w:b/>
                <w:bCs/>
                <w:rtl/>
              </w:rPr>
              <w:t>التخصص</w:t>
            </w:r>
            <w:r w:rsidRPr="00BA1361">
              <w:rPr>
                <w:rFonts w:cstheme="majorBidi"/>
                <w:b/>
                <w:bCs/>
              </w:rPr>
              <w:t xml:space="preserve"> – </w:t>
            </w:r>
            <w:r w:rsidRPr="00BA1361">
              <w:rPr>
                <w:rFonts w:cstheme="majorBidi"/>
                <w:b/>
                <w:bCs/>
                <w:rtl/>
              </w:rPr>
              <w:t>الجامعة</w:t>
            </w:r>
            <w:r w:rsidRPr="00BA1361">
              <w:rPr>
                <w:rFonts w:cstheme="majorBidi"/>
                <w:b/>
                <w:bCs/>
              </w:rPr>
              <w:t xml:space="preserve"> – </w:t>
            </w:r>
            <w:r w:rsidRPr="00BA1361">
              <w:rPr>
                <w:rFonts w:cstheme="majorBidi"/>
                <w:b/>
                <w:bCs/>
                <w:rtl/>
              </w:rPr>
              <w:t>الدولة</w:t>
            </w:r>
            <w:r w:rsidRPr="00BA1361">
              <w:rPr>
                <w:rFonts w:cstheme="majorBidi"/>
                <w:b/>
                <w:bCs/>
              </w:rPr>
              <w:t xml:space="preserve"> – </w:t>
            </w:r>
            <w:r w:rsidRPr="00BA1361">
              <w:rPr>
                <w:rFonts w:cstheme="majorBidi"/>
                <w:b/>
                <w:bCs/>
                <w:rtl/>
              </w:rPr>
              <w:t>سنة</w:t>
            </w:r>
            <w:r w:rsidRPr="00BA1361">
              <w:rPr>
                <w:rFonts w:cstheme="majorBidi"/>
                <w:b/>
                <w:bCs/>
              </w:rPr>
              <w:t xml:space="preserve"> </w:t>
            </w:r>
            <w:r w:rsidRPr="00BA1361">
              <w:rPr>
                <w:rFonts w:cstheme="majorBidi"/>
                <w:b/>
                <w:bCs/>
                <w:rtl/>
              </w:rPr>
              <w:t>التخرج</w:t>
            </w:r>
            <w:r w:rsidRPr="00BA1361">
              <w:rPr>
                <w:rFonts w:cstheme="majorBidi" w:hint="cs"/>
                <w:b/>
                <w:bCs/>
                <w:rtl/>
              </w:rPr>
              <w:t>:</w:t>
            </w:r>
            <w:r w:rsidR="00BA1361" w:rsidRPr="00BA1361">
              <w:rPr>
                <w:rFonts w:cstheme="majorBidi" w:hint="cs"/>
                <w:b/>
                <w:bCs/>
                <w:rtl/>
              </w:rPr>
              <w:t xml:space="preserve"> ماجستير </w:t>
            </w:r>
            <w:r w:rsidR="00BA1361" w:rsidRPr="00BA1361">
              <w:rPr>
                <w:rFonts w:hint="cs"/>
                <w:b/>
                <w:bCs/>
                <w:rtl/>
              </w:rPr>
              <w:t>فيزياء الحالة الصلبة من قسم الفيزياء</w:t>
            </w:r>
            <w:r w:rsidR="00BA1361" w:rsidRPr="00BA1361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/</w:t>
            </w:r>
            <w:r w:rsidR="00BA1361" w:rsidRPr="00BA1361">
              <w:rPr>
                <w:b/>
                <w:bCs/>
                <w:rtl/>
              </w:rPr>
              <w:t xml:space="preserve"> </w:t>
            </w:r>
            <w:r w:rsidR="00BA1361" w:rsidRPr="00BA1361">
              <w:rPr>
                <w:rFonts w:hint="cs"/>
                <w:b/>
                <w:bCs/>
                <w:rtl/>
              </w:rPr>
              <w:t>كلية</w:t>
            </w:r>
            <w:r w:rsidR="00BA1361" w:rsidRPr="00BA1361">
              <w:rPr>
                <w:b/>
                <w:bCs/>
                <w:rtl/>
              </w:rPr>
              <w:t xml:space="preserve"> </w:t>
            </w:r>
            <w:r w:rsidR="00BA1361" w:rsidRPr="00BA1361">
              <w:rPr>
                <w:rFonts w:hint="cs"/>
                <w:b/>
                <w:bCs/>
                <w:rtl/>
              </w:rPr>
              <w:t>العلوم</w:t>
            </w:r>
            <w:r w:rsidR="00BA1361" w:rsidRPr="00BA1361">
              <w:rPr>
                <w:b/>
                <w:bCs/>
                <w:rtl/>
              </w:rPr>
              <w:t xml:space="preserve"> </w:t>
            </w:r>
            <w:r w:rsidR="00BA1361" w:rsidRPr="00BA1361">
              <w:rPr>
                <w:rFonts w:cs="Arial"/>
                <w:b/>
                <w:bCs/>
                <w:rtl/>
              </w:rPr>
              <w:t>/</w:t>
            </w:r>
            <w:r w:rsidR="00BA1361" w:rsidRPr="00BA1361">
              <w:rPr>
                <w:rFonts w:hint="cs"/>
                <w:b/>
                <w:bCs/>
                <w:rtl/>
              </w:rPr>
              <w:t>جامعة</w:t>
            </w:r>
            <w:r w:rsidR="00BA1361" w:rsidRPr="00BA1361">
              <w:rPr>
                <w:b/>
                <w:bCs/>
                <w:rtl/>
              </w:rPr>
              <w:t xml:space="preserve"> </w:t>
            </w:r>
            <w:r w:rsidR="00BA1361" w:rsidRPr="00BA1361">
              <w:rPr>
                <w:rFonts w:hint="cs"/>
                <w:b/>
                <w:bCs/>
                <w:rtl/>
              </w:rPr>
              <w:t>ديالى</w:t>
            </w:r>
            <w:r w:rsidR="00BA1361" w:rsidRPr="00BA1361">
              <w:rPr>
                <w:b/>
                <w:bCs/>
                <w:rtl/>
              </w:rPr>
              <w:t xml:space="preserve">/ </w:t>
            </w:r>
            <w:r w:rsidR="00BA1361" w:rsidRPr="00BA1361">
              <w:rPr>
                <w:rFonts w:hint="cs"/>
                <w:b/>
                <w:bCs/>
                <w:rtl/>
              </w:rPr>
              <w:t>العراق</w:t>
            </w:r>
            <w:r w:rsidR="00BA1361" w:rsidRPr="00BA1361">
              <w:rPr>
                <w:b/>
                <w:bCs/>
                <w:rtl/>
              </w:rPr>
              <w:t xml:space="preserve">/ </w:t>
            </w:r>
            <w:r w:rsidR="00BA1361" w:rsidRPr="00BA1361">
              <w:rPr>
                <w:rFonts w:hint="cs"/>
                <w:b/>
                <w:bCs/>
                <w:rtl/>
              </w:rPr>
              <w:t>2015</w:t>
            </w:r>
          </w:p>
          <w:p w:rsidR="00BA1361" w:rsidRPr="00BA1361" w:rsidRDefault="00BA1361" w:rsidP="00BA136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BA1361" w:rsidRDefault="002C70F9" w:rsidP="00BA1361">
            <w:pPr>
              <w:pStyle w:val="a0"/>
              <w:bidi/>
              <w:rPr>
                <w:b/>
                <w:bCs/>
              </w:rPr>
            </w:pPr>
            <w:r w:rsidRPr="00BA1361">
              <w:rPr>
                <w:b/>
                <w:bCs/>
                <w:rtl/>
              </w:rPr>
              <w:t>البكالوريوس</w:t>
            </w:r>
            <w:r w:rsidRPr="00BA1361">
              <w:rPr>
                <w:b/>
                <w:bCs/>
              </w:rPr>
              <w:t xml:space="preserve">: </w:t>
            </w:r>
            <w:r w:rsidRPr="00BA1361">
              <w:rPr>
                <w:b/>
                <w:bCs/>
                <w:rtl/>
              </w:rPr>
              <w:t>التخصص</w:t>
            </w:r>
            <w:r w:rsidRPr="00BA1361">
              <w:rPr>
                <w:b/>
                <w:bCs/>
              </w:rPr>
              <w:t xml:space="preserve"> – </w:t>
            </w:r>
            <w:r w:rsidRPr="00BA1361">
              <w:rPr>
                <w:b/>
                <w:bCs/>
                <w:rtl/>
              </w:rPr>
              <w:t>الجامعة</w:t>
            </w:r>
            <w:r w:rsidRPr="00BA1361">
              <w:rPr>
                <w:b/>
                <w:bCs/>
              </w:rPr>
              <w:t xml:space="preserve"> – </w:t>
            </w:r>
            <w:r w:rsidRPr="00BA1361">
              <w:rPr>
                <w:b/>
                <w:bCs/>
                <w:rtl/>
              </w:rPr>
              <w:t>الدولة</w:t>
            </w:r>
            <w:r w:rsidRPr="00BA1361">
              <w:rPr>
                <w:b/>
                <w:bCs/>
              </w:rPr>
              <w:t xml:space="preserve"> – </w:t>
            </w:r>
            <w:r w:rsidRPr="00BA1361">
              <w:rPr>
                <w:b/>
                <w:bCs/>
                <w:rtl/>
              </w:rPr>
              <w:t>سنة</w:t>
            </w:r>
            <w:r w:rsidRPr="00BA1361">
              <w:rPr>
                <w:b/>
                <w:bCs/>
              </w:rPr>
              <w:t xml:space="preserve"> </w:t>
            </w:r>
            <w:r w:rsidRPr="00BA1361">
              <w:rPr>
                <w:b/>
                <w:bCs/>
                <w:rtl/>
              </w:rPr>
              <w:t>التخرج</w:t>
            </w:r>
            <w:r w:rsidRPr="00BA1361">
              <w:rPr>
                <w:rFonts w:hint="cs"/>
                <w:b/>
                <w:bCs/>
                <w:rtl/>
              </w:rPr>
              <w:t>:</w:t>
            </w:r>
            <w:r w:rsidR="00BA1361" w:rsidRPr="00BA1361">
              <w:rPr>
                <w:rFonts w:hint="cs"/>
                <w:b/>
                <w:bCs/>
                <w:rtl/>
              </w:rPr>
              <w:t xml:space="preserve"> بكالوريوس علوم فيزياء </w:t>
            </w:r>
            <w:r w:rsidR="00BA1361" w:rsidRPr="00BA1361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من</w:t>
            </w:r>
            <w:r w:rsidR="00BA1361" w:rsidRPr="00BA1361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="00BA1361" w:rsidRPr="00BA1361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قسم</w:t>
            </w:r>
            <w:r w:rsidR="00BA1361" w:rsidRPr="00BA1361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="00BA1361" w:rsidRPr="00BA1361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الفيزياء</w:t>
            </w:r>
            <w:r w:rsidR="00BA1361" w:rsidRPr="00BA1361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/ </w:t>
            </w:r>
            <w:r w:rsidR="00BA1361" w:rsidRPr="00BA1361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كلية</w:t>
            </w:r>
            <w:r w:rsidR="00BA1361" w:rsidRPr="00BA1361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="00BA1361" w:rsidRPr="00BA1361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العلوم</w:t>
            </w:r>
            <w:r w:rsidR="00BA1361" w:rsidRPr="00BA1361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/</w:t>
            </w:r>
            <w:r w:rsidR="00BA1361" w:rsidRPr="00BA1361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جامعة</w:t>
            </w:r>
            <w:r w:rsidR="00BA1361" w:rsidRPr="00BA1361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="00BA1361" w:rsidRPr="00BA1361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ديالى</w:t>
            </w:r>
            <w:r w:rsidR="00BA1361" w:rsidRPr="00BA1361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/ </w:t>
            </w:r>
            <w:r w:rsidR="00BA1361" w:rsidRPr="00BA1361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العراق</w:t>
            </w:r>
            <w:r w:rsidR="00BA1361" w:rsidRPr="00BA1361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/ 201</w:t>
            </w:r>
            <w:r w:rsidR="00BA1361" w:rsidRPr="00BA1361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285506">
            <w:pPr>
              <w:pStyle w:val="21"/>
              <w:bidi/>
              <w:outlineLvl w:val="1"/>
              <w:rPr>
                <w:rFonts w:asciiTheme="majorBidi" w:hAnsiTheme="majorBidi"/>
                <w:sz w:val="28"/>
                <w:szCs w:val="28"/>
              </w:rPr>
            </w:pP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الخبرة</w:t>
            </w:r>
            <w:r w:rsidRPr="002C70F9">
              <w:rPr>
                <w:rFonts w:asciiTheme="majorBidi" w:hAnsiTheme="majorBidi"/>
                <w:sz w:val="28"/>
                <w:szCs w:val="28"/>
              </w:rPr>
              <w:t xml:space="preserve"> </w:t>
            </w: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الأكاديمية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285506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سنوات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التدريس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E7330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2020- الى الان 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E71E1E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المواد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التي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تم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تدريسها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E7330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الفيزياء </w:t>
            </w:r>
            <w:r w:rsidR="00E71E1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العامة والفيزياء الطلبة</w:t>
            </w:r>
            <w:r w:rsidR="00E7330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والرياضيات 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285506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الإشراف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على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الرسائل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والأطاريح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285506">
            <w:pPr>
              <w:pStyle w:val="21"/>
              <w:bidi/>
              <w:outlineLvl w:val="1"/>
              <w:rPr>
                <w:rFonts w:asciiTheme="majorBidi" w:hAnsiTheme="majorBidi"/>
                <w:sz w:val="28"/>
                <w:szCs w:val="28"/>
                <w:lang w:bidi="ar-IQ"/>
              </w:rPr>
            </w:pP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الاهتمامات</w:t>
            </w:r>
            <w:r w:rsidRPr="002C70F9">
              <w:rPr>
                <w:rFonts w:asciiTheme="majorBidi" w:hAnsiTheme="majorBidi"/>
                <w:sz w:val="28"/>
                <w:szCs w:val="28"/>
              </w:rPr>
              <w:t xml:space="preserve"> </w:t>
            </w: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البحثية</w:t>
            </w:r>
            <w:r w:rsidRPr="002C70F9">
              <w:rPr>
                <w:rFonts w:asciiTheme="majorBidi" w:hAnsiTheme="majorBidi" w:hint="cs"/>
                <w:sz w:val="28"/>
                <w:szCs w:val="28"/>
                <w:rtl/>
                <w:lang w:bidi="ar-IQ"/>
              </w:rPr>
              <w:t xml:space="preserve"> (اختاري)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B36C7B" w:rsidP="00870C96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فيزياء الحالة الصلبة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و</w:t>
            </w:r>
            <w:r w:rsidR="00E71E1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المواد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والاغشية الرقيقة</w:t>
            </w:r>
            <w:r w:rsidR="00870C9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bookmarkStart w:id="0" w:name="_GoBack"/>
            <w:bookmarkEnd w:id="0"/>
            <w:r w:rsidR="00870C9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و</w:t>
            </w:r>
            <w:r w:rsidR="00E71E1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علم </w:t>
            </w:r>
            <w:r w:rsidR="00E71E1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نانو تكنولوجي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285506">
            <w:pPr>
              <w:pStyle w:val="21"/>
              <w:bidi/>
              <w:outlineLvl w:val="1"/>
              <w:rPr>
                <w:rFonts w:asciiTheme="majorBidi" w:hAnsiTheme="majorBidi"/>
                <w:sz w:val="28"/>
                <w:szCs w:val="28"/>
              </w:rPr>
            </w:pP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الإنتاج</w:t>
            </w:r>
            <w:r w:rsidRPr="002C70F9">
              <w:rPr>
                <w:rFonts w:asciiTheme="majorBidi" w:hAnsiTheme="majorBidi"/>
                <w:sz w:val="28"/>
                <w:szCs w:val="28"/>
              </w:rPr>
              <w:t xml:space="preserve"> </w:t>
            </w: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العلمي</w:t>
            </w:r>
            <w:r w:rsidRPr="002C70F9">
              <w:rPr>
                <w:rFonts w:asciiTheme="majorBidi" w:hAnsiTheme="majorBidi" w:hint="cs"/>
                <w:sz w:val="28"/>
                <w:szCs w:val="28"/>
                <w:rtl/>
              </w:rPr>
              <w:t xml:space="preserve"> (اعداد)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5414B8" w:rsidP="00285506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العدد الكلي</w:t>
            </w:r>
            <w:r w:rsidR="002C70F9"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ل</w:t>
            </w:r>
            <w:r w:rsidR="002C70F9"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لبحوث</w:t>
            </w:r>
            <w:r w:rsidR="002C70F9"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2C70F9"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المنشورة</w:t>
            </w:r>
            <w:r w:rsidR="002C70F9"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E7330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 9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285506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بحوث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Scopus:</w:t>
            </w:r>
            <w:r w:rsidR="00E7330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285506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بحوث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Web of Science: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285506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بحوث عربية ومحلية:</w:t>
            </w:r>
            <w:r w:rsidR="00E7330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285506">
            <w:pPr>
              <w:pStyle w:val="21"/>
              <w:bidi/>
              <w:outlineLvl w:val="1"/>
              <w:rPr>
                <w:rFonts w:asciiTheme="majorBidi" w:hAnsiTheme="majorBidi"/>
                <w:sz w:val="28"/>
                <w:szCs w:val="28"/>
              </w:rPr>
            </w:pP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الروابط</w:t>
            </w:r>
            <w:r w:rsidRPr="002C70F9">
              <w:rPr>
                <w:rFonts w:asciiTheme="majorBidi" w:hAnsiTheme="majorBidi"/>
                <w:sz w:val="28"/>
                <w:szCs w:val="28"/>
              </w:rPr>
              <w:t xml:space="preserve"> </w:t>
            </w: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العلمية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85506" w:rsidRPr="00E71E1E" w:rsidRDefault="002C70F9" w:rsidP="00285506">
            <w:pPr>
              <w:pStyle w:val="a0"/>
              <w:bidi/>
              <w:rPr>
                <w:b/>
                <w:bCs/>
                <w:sz w:val="24"/>
                <w:szCs w:val="24"/>
              </w:rPr>
            </w:pPr>
            <w:r w:rsidRPr="00E71E1E">
              <w:rPr>
                <w:b/>
                <w:bCs/>
                <w:sz w:val="24"/>
                <w:szCs w:val="24"/>
              </w:rPr>
              <w:t>Google Scholar:</w:t>
            </w:r>
            <w:r w:rsidR="00E73305" w:rsidRPr="00E71E1E">
              <w:rPr>
                <w:b/>
                <w:bCs/>
                <w:sz w:val="24"/>
                <w:szCs w:val="24"/>
              </w:rPr>
              <w:t xml:space="preserve">         </w:t>
            </w:r>
            <w:hyperlink r:id="rId7" w:history="1">
              <w:r w:rsidR="00285506" w:rsidRPr="00E71E1E">
                <w:rPr>
                  <w:rStyle w:val="Hyperlink"/>
                  <w:rFonts w:asciiTheme="majorBidi" w:hAnsiTheme="majorBidi" w:cstheme="majorBidi"/>
                  <w:b/>
                  <w:bCs/>
                  <w:sz w:val="24"/>
                  <w:szCs w:val="24"/>
                </w:rPr>
                <w:t>https://scholar.google.com/citations?user=Os420bkAAAAJ&amp;hl=ar</w:t>
              </w:r>
            </w:hyperlink>
          </w:p>
          <w:p w:rsidR="002C70F9" w:rsidRPr="002C70F9" w:rsidRDefault="00E73305" w:rsidP="00285506">
            <w:pPr>
              <w:pStyle w:val="a0"/>
              <w:bidi/>
            </w:pPr>
            <w:r>
              <w:t xml:space="preserve">                                                                                                                                          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E73305" w:rsidRPr="00E71E1E" w:rsidRDefault="002C70F9" w:rsidP="00E7330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E71E1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Scopus Author ID:</w:t>
            </w:r>
            <w:r w:rsidR="00E73305" w:rsidRPr="00E71E1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              </w:t>
            </w:r>
            <w:hyperlink r:id="rId8" w:history="1">
              <w:r w:rsidR="00E73305" w:rsidRPr="00E71E1E">
                <w:rPr>
                  <w:rStyle w:val="Hyperlink"/>
                  <w:rFonts w:asciiTheme="majorBidi" w:hAnsiTheme="majorBidi" w:cstheme="majorBidi"/>
                  <w:b/>
                  <w:bCs/>
                  <w:sz w:val="24"/>
                  <w:szCs w:val="24"/>
                </w:rPr>
                <w:t>https://www.scopus.com/authid/detail.uri?authorId=5721247291</w:t>
              </w:r>
            </w:hyperlink>
          </w:p>
          <w:p w:rsidR="002C70F9" w:rsidRPr="002C70F9" w:rsidRDefault="00E73305" w:rsidP="00285506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 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B36C7B" w:rsidRDefault="002C70F9" w:rsidP="00285506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ResearchGate</w:t>
            </w:r>
            <w:proofErr w:type="spellEnd"/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B36C7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                                                                                  </w:t>
            </w:r>
            <w:r w:rsidR="00E7330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                   </w:t>
            </w:r>
            <w:r w:rsidR="00B36C7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                          </w:t>
            </w:r>
          </w:p>
          <w:p w:rsidR="00B36C7B" w:rsidRDefault="00E73305" w:rsidP="00B36C7B">
            <w:pPr>
              <w:pStyle w:val="a0"/>
              <w:numPr>
                <w:ilvl w:val="0"/>
                <w:numId w:val="0"/>
              </w:numPr>
              <w:bidi/>
              <w:ind w:left="360" w:hanging="36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                                                                          </w:t>
            </w:r>
            <w:r w:rsidR="00B36C7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</w:t>
            </w:r>
            <w:hyperlink r:id="rId9" w:history="1">
              <w:r w:rsidR="00B36C7B" w:rsidRPr="001032DB">
                <w:rPr>
                  <w:rStyle w:val="Hyperlink"/>
                  <w:rFonts w:asciiTheme="majorBidi" w:hAnsiTheme="majorBidi" w:cstheme="majorBidi"/>
                  <w:b/>
                  <w:bCs/>
                  <w:sz w:val="24"/>
                  <w:szCs w:val="24"/>
                </w:rPr>
                <w:t>https://www.researchgate.net/profile/Rusul-Ismail?ev=hdr_xprf</w:t>
              </w:r>
            </w:hyperlink>
          </w:p>
          <w:p w:rsidR="002C70F9" w:rsidRPr="002C70F9" w:rsidRDefault="00E73305" w:rsidP="00B36C7B">
            <w:pPr>
              <w:pStyle w:val="a0"/>
              <w:numPr>
                <w:ilvl w:val="0"/>
                <w:numId w:val="0"/>
              </w:numPr>
              <w:bidi/>
              <w:ind w:left="360" w:hanging="36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 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E73305" w:rsidRPr="00E71E1E" w:rsidRDefault="002C70F9" w:rsidP="00E71E1E">
            <w:pPr>
              <w:pStyle w:val="a0"/>
              <w:bidi/>
              <w:jc w:val="both"/>
              <w:rPr>
                <w:b/>
                <w:bCs/>
                <w:sz w:val="24"/>
                <w:szCs w:val="24"/>
              </w:rPr>
            </w:pPr>
            <w:r w:rsidRPr="00E71E1E">
              <w:rPr>
                <w:b/>
                <w:bCs/>
                <w:sz w:val="24"/>
                <w:szCs w:val="24"/>
              </w:rPr>
              <w:t>ORCID:</w:t>
            </w:r>
            <w:r w:rsidR="00E73305" w:rsidRPr="00E71E1E">
              <w:rPr>
                <w:b/>
                <w:bCs/>
                <w:sz w:val="24"/>
                <w:szCs w:val="24"/>
              </w:rPr>
              <w:t xml:space="preserve">    </w:t>
            </w:r>
            <w:hyperlink r:id="rId10" w:history="1">
              <w:r w:rsidR="00E73305" w:rsidRPr="00E71E1E">
                <w:rPr>
                  <w:rStyle w:val="Hyperlink"/>
                  <w:rFonts w:asciiTheme="majorBidi" w:hAnsiTheme="majorBidi" w:cstheme="majorBidi"/>
                  <w:b/>
                  <w:bCs/>
                  <w:sz w:val="24"/>
                  <w:szCs w:val="24"/>
                </w:rPr>
                <w:t>https://orcid.org/0009-0009-7013-7823</w:t>
              </w:r>
            </w:hyperlink>
          </w:p>
          <w:p w:rsidR="002C70F9" w:rsidRPr="002C70F9" w:rsidRDefault="00E73305" w:rsidP="00E71E1E">
            <w:pPr>
              <w:pStyle w:val="a0"/>
              <w:bidi/>
              <w:rPr>
                <w:rtl/>
              </w:rPr>
            </w:pPr>
            <w:r>
              <w:t xml:space="preserve">                                                                                                                </w:t>
            </w:r>
            <w:r w:rsidR="00E71E1E">
              <w:t xml:space="preserve">                         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285506">
            <w:pPr>
              <w:pStyle w:val="21"/>
              <w:bidi/>
              <w:outlineLvl w:val="1"/>
              <w:rPr>
                <w:rFonts w:asciiTheme="majorBidi" w:hAnsiTheme="majorBidi"/>
                <w:sz w:val="28"/>
                <w:szCs w:val="28"/>
              </w:rPr>
            </w:pP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المشاركات</w:t>
            </w:r>
            <w:r w:rsidRPr="002C70F9">
              <w:rPr>
                <w:rFonts w:asciiTheme="majorBidi" w:hAnsiTheme="majorBidi"/>
                <w:sz w:val="28"/>
                <w:szCs w:val="28"/>
              </w:rPr>
              <w:t xml:space="preserve"> </w:t>
            </w: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العلمية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Default="002C70F9" w:rsidP="00AC2007">
            <w:pPr>
              <w:pStyle w:val="a0"/>
              <w:numPr>
                <w:ilvl w:val="0"/>
                <w:numId w:val="10"/>
              </w:num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مؤتمرات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وندوات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</w:p>
          <w:p w:rsidR="00BA1361" w:rsidRDefault="00BA1361" w:rsidP="00AC2007">
            <w:pPr>
              <w:pStyle w:val="a0"/>
              <w:numPr>
                <w:ilvl w:val="0"/>
                <w:numId w:val="10"/>
              </w:num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A1361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المؤتمر</w:t>
            </w:r>
            <w:r w:rsidRPr="00BA1361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BA1361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الدولي</w:t>
            </w:r>
            <w:r w:rsidRPr="00BA1361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BA1361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لتقنيات</w:t>
            </w:r>
            <w:r w:rsidRPr="00BA1361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BA1361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المواد</w:t>
            </w:r>
            <w:r w:rsidRPr="00BA1361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BA1361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والطاقة</w:t>
            </w:r>
            <w:r w:rsidRPr="00BA1361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BA1361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المتجددة</w:t>
            </w:r>
            <w:r w:rsidRPr="00BA1361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BA1361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والبيئة</w:t>
            </w:r>
            <w:r w:rsidRPr="00BA1361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BA1361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المستدامة</w:t>
            </w:r>
            <w:r w:rsidR="00AC200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AC2007">
              <w:rPr>
                <w:rFonts w:hint="cs"/>
                <w:rtl/>
              </w:rPr>
              <w:t>(</w:t>
            </w:r>
            <w:r w:rsidR="00AC2007" w:rsidRPr="00162141">
              <w:rPr>
                <w:rFonts w:hint="cs"/>
                <w:rtl/>
              </w:rPr>
              <w:t>اليونان- اثينا</w:t>
            </w:r>
            <w:r w:rsidR="00AC200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2019)</w:t>
            </w:r>
          </w:p>
          <w:p w:rsidR="00BA1361" w:rsidRDefault="00BA1361" w:rsidP="00AC2007">
            <w:pPr>
              <w:pStyle w:val="a0"/>
              <w:numPr>
                <w:ilvl w:val="0"/>
                <w:numId w:val="10"/>
              </w:num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A1361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المؤتمر</w:t>
            </w:r>
            <w:r w:rsidRPr="00BA1361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BA1361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الدولي</w:t>
            </w:r>
            <w:r w:rsidRPr="00BA1361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BA1361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الثالث</w:t>
            </w:r>
            <w:r w:rsidRPr="00BA1361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BA1361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لكلية</w:t>
            </w:r>
            <w:r w:rsidRPr="00BA1361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BA1361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بلاد</w:t>
            </w:r>
            <w:r w:rsidRPr="00BA1361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BA1361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الرافدين</w:t>
            </w:r>
            <w:r w:rsidRPr="00BA1361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BA1361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الجامعة</w:t>
            </w:r>
            <w:r w:rsidR="00AC200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(ديالى العراق 2020)</w:t>
            </w:r>
          </w:p>
          <w:p w:rsidR="00BA1361" w:rsidRDefault="00BA1361" w:rsidP="00AC2007">
            <w:pPr>
              <w:pStyle w:val="a0"/>
              <w:numPr>
                <w:ilvl w:val="0"/>
                <w:numId w:val="10"/>
              </w:num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A1361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المؤتمر</w:t>
            </w:r>
            <w:r w:rsidRPr="00BA1361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BA1361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الدولي</w:t>
            </w:r>
            <w:r w:rsidRPr="00BA1361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BA1361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الرابع</w:t>
            </w:r>
            <w:r w:rsidRPr="00BA1361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BA1361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لكلية</w:t>
            </w:r>
            <w:r w:rsidRPr="00BA1361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BA1361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بلاد</w:t>
            </w:r>
            <w:r w:rsidRPr="00BA1361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BA1361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الرافدين</w:t>
            </w:r>
            <w:r w:rsidRPr="00BA1361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BA1361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الجامعة</w:t>
            </w:r>
            <w:r w:rsidR="00AC200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(ديالى العراق 2023)</w:t>
            </w:r>
          </w:p>
          <w:p w:rsidR="00BA1361" w:rsidRPr="00AC2007" w:rsidRDefault="00BA1361" w:rsidP="00AC2007">
            <w:pPr>
              <w:pStyle w:val="a0"/>
              <w:numPr>
                <w:ilvl w:val="0"/>
                <w:numId w:val="10"/>
              </w:num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BA1361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lastRenderedPageBreak/>
              <w:t>المؤتمر</w:t>
            </w:r>
            <w:r w:rsidRPr="00BA1361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BA1361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والمعرض</w:t>
            </w:r>
            <w:r w:rsidRPr="00BA1361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BA1361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النوعي</w:t>
            </w:r>
            <w:r w:rsidRPr="00BA1361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BA1361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السنوي</w:t>
            </w:r>
            <w:r w:rsidRPr="00BA1361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BA1361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لبراءات</w:t>
            </w:r>
            <w:r w:rsidRPr="00BA1361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BA1361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الاختراع</w:t>
            </w:r>
            <w:r w:rsidRPr="00BA1361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BA1361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والنتاجات</w:t>
            </w:r>
            <w:r w:rsidRPr="00BA1361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BA1361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العلمية</w:t>
            </w:r>
            <w:r w:rsidRPr="00BA1361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BA1361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لمشارع</w:t>
            </w:r>
            <w:r w:rsidRPr="00BA1361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BA1361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التخرج</w:t>
            </w:r>
            <w:r w:rsidR="00AC200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(</w:t>
            </w:r>
            <w:r w:rsidR="00AC2007" w:rsidRPr="00AC200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جامعة ديالى /كلية التربية للعلوم الصرفة بالتعاون مع جامعة التاج الملكي /مملكة السويد</w:t>
            </w:r>
            <w:r w:rsidR="00AC200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 xml:space="preserve"> 2023)</w:t>
            </w:r>
          </w:p>
          <w:p w:rsidR="00AC2007" w:rsidRPr="002C70F9" w:rsidRDefault="00AC2007" w:rsidP="00AC2007">
            <w:pPr>
              <w:pStyle w:val="a0"/>
              <w:numPr>
                <w:ilvl w:val="0"/>
                <w:numId w:val="10"/>
              </w:num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C2007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براءة</w:t>
            </w:r>
            <w:r w:rsidRPr="00AC2007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AC2007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اختراع</w:t>
            </w:r>
            <w:r w:rsidRPr="00AC2007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(</w:t>
            </w:r>
            <w:r w:rsidRPr="00AC2007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جسيمات</w:t>
            </w:r>
            <w:r w:rsidRPr="00AC2007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AC2007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الذهب</w:t>
            </w:r>
            <w:r w:rsidRPr="00AC2007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AC2007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والفضة</w:t>
            </w:r>
            <w:r w:rsidRPr="00AC2007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AC2007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النانوية</w:t>
            </w:r>
            <w:r w:rsidRPr="00AC2007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AC2007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للطب</w:t>
            </w:r>
            <w:r w:rsidRPr="00AC2007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AC2007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الاحيائي</w:t>
            </w:r>
            <w:r w:rsidRPr="00AC2007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AC2007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لعلاج</w:t>
            </w:r>
            <w:r w:rsidRPr="00AC2007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AC2007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خط</w:t>
            </w:r>
            <w:r w:rsidRPr="00AC2007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AC2007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الخلايا</w:t>
            </w:r>
            <w:r w:rsidRPr="00AC2007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AC2007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السرطانية</w:t>
            </w:r>
            <w:r w:rsidRPr="00AC2007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)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(2022)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Default="002C70F9" w:rsidP="00285506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lastRenderedPageBreak/>
              <w:t>ورش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عمل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ودورات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</w:p>
          <w:p w:rsidR="00AC2007" w:rsidRPr="00AC2007" w:rsidRDefault="00AC2007" w:rsidP="00AC2007">
            <w:pPr>
              <w:pStyle w:val="a0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AC2007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دورة</w:t>
            </w:r>
            <w:r w:rsidRPr="00AC2007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AC2007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تدريبية</w:t>
            </w:r>
            <w:r w:rsidRPr="00AC2007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 </w:t>
            </w:r>
            <w:r w:rsidRPr="00AC2007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في</w:t>
            </w:r>
            <w:r w:rsidRPr="00AC2007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AC2007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زراعة</w:t>
            </w:r>
            <w:r w:rsidRPr="00AC2007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AC2007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الخلايا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AC200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المركز العراقي </w:t>
            </w:r>
            <w:proofErr w:type="spellStart"/>
            <w:r w:rsidRPr="00AC200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لابحاث</w:t>
            </w:r>
            <w:proofErr w:type="spellEnd"/>
            <w:r w:rsidRPr="00AC200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 السرطان والوراثة الطبية</w:t>
            </w:r>
            <w:r w:rsidRPr="00AC200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(2019</w:t>
            </w:r>
            <w:r w:rsidRPr="00AC200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بغداد العراق)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285506">
            <w:pPr>
              <w:pStyle w:val="21"/>
              <w:bidi/>
              <w:outlineLvl w:val="1"/>
              <w:rPr>
                <w:rFonts w:asciiTheme="majorBidi" w:hAnsiTheme="majorBidi"/>
                <w:sz w:val="28"/>
                <w:szCs w:val="28"/>
              </w:rPr>
            </w:pP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المهارات</w:t>
            </w:r>
            <w:r w:rsidRPr="002C70F9">
              <w:rPr>
                <w:rFonts w:asciiTheme="majorBidi" w:hAnsiTheme="majorBidi"/>
                <w:sz w:val="28"/>
                <w:szCs w:val="28"/>
              </w:rPr>
              <w:t xml:space="preserve"> </w:t>
            </w: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الإضافية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Default="002C70F9" w:rsidP="00285506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برامج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وتطبيقات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E7330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</w:p>
          <w:p w:rsidR="00AC2007" w:rsidRPr="00AC2007" w:rsidRDefault="00AC2007" w:rsidP="00AC2007">
            <w:pPr>
              <w:pStyle w:val="a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C200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Internet</w:t>
            </w:r>
          </w:p>
          <w:p w:rsidR="00AC2007" w:rsidRPr="00AC2007" w:rsidRDefault="00AC2007" w:rsidP="00AC2007">
            <w:pPr>
              <w:pStyle w:val="a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C200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Computer Skills. </w:t>
            </w:r>
          </w:p>
          <w:p w:rsidR="00AC2007" w:rsidRPr="00AC2007" w:rsidRDefault="00AC2007" w:rsidP="00AC2007">
            <w:pPr>
              <w:pStyle w:val="a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C200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Microsoft Office. </w:t>
            </w:r>
          </w:p>
          <w:p w:rsidR="00AC2007" w:rsidRPr="00AC2007" w:rsidRDefault="00AC2007" w:rsidP="00AC2007">
            <w:pPr>
              <w:pStyle w:val="a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C200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Windows </w:t>
            </w:r>
          </w:p>
          <w:p w:rsidR="00AC2007" w:rsidRPr="00AC2007" w:rsidRDefault="00AC2007" w:rsidP="00AC2007">
            <w:pPr>
              <w:pStyle w:val="a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C200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Origin. </w:t>
            </w:r>
          </w:p>
          <w:p w:rsidR="00AC2007" w:rsidRPr="00AC2007" w:rsidRDefault="00AC2007" w:rsidP="00AC2007">
            <w:pPr>
              <w:pStyle w:val="a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C200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J-image</w:t>
            </w:r>
          </w:p>
          <w:p w:rsidR="00AC2007" w:rsidRPr="002C70F9" w:rsidRDefault="00AC2007" w:rsidP="00AC2007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2C70F9" w:rsidRPr="00603818" w:rsidTr="002C70F9">
        <w:trPr>
          <w:jc w:val="center"/>
        </w:trPr>
        <w:tc>
          <w:tcPr>
            <w:tcW w:w="11163" w:type="dxa"/>
          </w:tcPr>
          <w:p w:rsidR="002C70F9" w:rsidRPr="00603818" w:rsidRDefault="002C70F9" w:rsidP="00285506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لغات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أجنبية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E7330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انكليزية</w:t>
            </w:r>
          </w:p>
        </w:tc>
      </w:tr>
    </w:tbl>
    <w:p w:rsidR="00C43F99" w:rsidRPr="00C43F99" w:rsidRDefault="00C43F99" w:rsidP="00C43F99">
      <w:pPr>
        <w:pStyle w:val="a0"/>
        <w:numPr>
          <w:ilvl w:val="0"/>
          <w:numId w:val="0"/>
        </w:numPr>
        <w:bidi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</w:p>
    <w:sectPr w:rsidR="00C43F99" w:rsidRPr="00C43F99" w:rsidSect="002C70F9">
      <w:pgSz w:w="12240" w:h="15840"/>
      <w:pgMar w:top="450" w:right="1800" w:bottom="45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A3BA92C4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3105A52"/>
    <w:multiLevelType w:val="hybridMultilevel"/>
    <w:tmpl w:val="7B54C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85506"/>
    <w:rsid w:val="0029639D"/>
    <w:rsid w:val="002C70F9"/>
    <w:rsid w:val="00326F90"/>
    <w:rsid w:val="00430878"/>
    <w:rsid w:val="005414B8"/>
    <w:rsid w:val="005D522D"/>
    <w:rsid w:val="00603818"/>
    <w:rsid w:val="00743121"/>
    <w:rsid w:val="00870C96"/>
    <w:rsid w:val="009B040F"/>
    <w:rsid w:val="00A02749"/>
    <w:rsid w:val="00AA1D8D"/>
    <w:rsid w:val="00AC2007"/>
    <w:rsid w:val="00B36C7B"/>
    <w:rsid w:val="00B47730"/>
    <w:rsid w:val="00BA1361"/>
    <w:rsid w:val="00C43F99"/>
    <w:rsid w:val="00CB0664"/>
    <w:rsid w:val="00D8032D"/>
    <w:rsid w:val="00E71E1E"/>
    <w:rsid w:val="00E7330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0B8B1F1"/>
  <w14:defaultImageDpi w14:val="300"/>
  <w15:docId w15:val="{BE5CEB4F-957D-4A1B-81BF-6EED31F9F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العنوان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عنوان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العنوان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عنوان فرعي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نص أساسي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نص أساسي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نص أساسي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نص ماكرو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اقتباس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عنوان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عنوان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عنوان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عنوان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عنوان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عنوان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اقتباس مكثف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a2"/>
    <w:uiPriority w:val="99"/>
    <w:unhideWhenUsed/>
    <w:rsid w:val="00E733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opus.com/authid/detail.uri?authorId=5721247291" TargetMode="External"/><Relationship Id="rId3" Type="http://schemas.openxmlformats.org/officeDocument/2006/relationships/styles" Target="styles.xml"/><Relationship Id="rId7" Type="http://schemas.openxmlformats.org/officeDocument/2006/relationships/hyperlink" Target="https://scholar.google.com/citations?user=Os420bkAAAAJ&amp;hl=ar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usulkareem_enge@uodiyala.edu.iq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orcid.org/0009-0009-7013-782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esearchgate.net/profile/Rusul-Ismail?ev=hdr_xpr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2C3070-5FF6-4F54-81CF-2C5085C3A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479</Words>
  <Characters>2736</Characters>
  <Application>Microsoft Office Word</Application>
  <DocSecurity>0</DocSecurity>
  <Lines>22</Lines>
  <Paragraphs>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3209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الصباح</cp:lastModifiedBy>
  <cp:revision>2</cp:revision>
  <dcterms:created xsi:type="dcterms:W3CDTF">2026-03-14T17:06:00Z</dcterms:created>
  <dcterms:modified xsi:type="dcterms:W3CDTF">2026-03-14T17:06:00Z</dcterms:modified>
  <cp:category/>
</cp:coreProperties>
</file>