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63" w:type="dxa"/>
        <w:jc w:val="center"/>
        <w:tblLook w:val="04A0" w:firstRow="1" w:lastRow="0" w:firstColumn="1" w:lastColumn="0" w:noHBand="0" w:noVBand="1"/>
      </w:tblPr>
      <w:tblGrid>
        <w:gridCol w:w="11163"/>
      </w:tblGrid>
      <w:tr w:rsidR="002C70F9" w:rsidRPr="002C70F9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:rsidR="002C70F9" w:rsidRPr="002C70F9" w:rsidRDefault="002C70F9" w:rsidP="002C70F9">
            <w:pPr>
              <w:pStyle w:val="Heading1"/>
              <w:bidi/>
              <w:jc w:val="center"/>
              <w:outlineLvl w:val="0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3613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DC45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D3613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رقية احمد عباس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3613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="00DC45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D3613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مدرس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3613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DC45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D3613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علوم حياة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3613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DC45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D3613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نبات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3613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DC45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D3613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143F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جامعة ديالى / كلية التربية للعلوم الصرفة / قسم </w:t>
            </w:r>
            <w:r w:rsidR="00D3613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علوم حياة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DC4515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3613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45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D3613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6139" w:rsidRPr="00A97C68">
              <w:rPr>
                <w:sz w:val="32"/>
                <w:szCs w:val="32"/>
                <w:lang w:bidi="ar-IQ"/>
              </w:rPr>
              <w:t>roqia</w:t>
            </w:r>
            <w:hyperlink r:id="rId6" w:history="1"/>
            <w:r w:rsidR="00D36139" w:rsidRPr="00A97C68">
              <w:rPr>
                <w:sz w:val="32"/>
                <w:szCs w:val="32"/>
                <w:lang w:bidi="ar-IQ"/>
              </w:rPr>
              <w:t>.ahmed@uodiyala.edu.iq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3613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4E48FB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D3613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4E48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العراق /</w:t>
            </w:r>
            <w:r w:rsidR="00D3613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جامعة ديالى </w:t>
            </w:r>
            <w:r w:rsidR="004E48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/ علوم حياة / 3013 </w:t>
            </w:r>
            <w:r w:rsidR="001C44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  <w:r w:rsidR="001C444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2014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D3613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4E48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العراق / </w:t>
            </w:r>
            <w:r w:rsidR="00D3613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48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الجامعة المستنصرية / علوم حياة / 2005 </w:t>
            </w:r>
            <w:r w:rsidR="004E48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4E48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2006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4E48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DC45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 w:rsidR="004E48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14 سنة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4E48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DC45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4E48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فطريات / انسجة / حياتية خلية / </w:t>
            </w:r>
            <w:r w:rsidR="00DC45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سلامة مختبرية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C45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لايوجد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5414B8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C45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10 بحوث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  <w:r w:rsidR="00DC45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2 بحث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  <w:r w:rsidR="00DC45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5 بحوث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  <w:r w:rsidR="00DC45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لايوجد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046914">
            <w:pPr>
              <w:pStyle w:val="ListBulle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Scholar:</w:t>
            </w:r>
            <w:r w:rsidR="00DC45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B58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="00DC45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hyperlink r:id="rId7" w:history="1">
              <w:r w:rsidR="002B580B" w:rsidRPr="00BC115D">
                <w:rPr>
                  <w:rStyle w:val="Hyperlink"/>
                  <w:rFonts w:asciiTheme="majorBidi" w:hAnsiTheme="majorBidi" w:cstheme="majorBidi"/>
                </w:rPr>
                <w:t>https://scholar.google.com/citations?user=q6J-PdwAAAAJ&amp;hl=ar&amp;oi=ao</w:t>
              </w:r>
            </w:hyperlink>
            <w:r w:rsidR="002B580B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2B580B">
            <w:pPr>
              <w:pStyle w:val="ListBulle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  <w:r w:rsidR="0004691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B58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/ </w:t>
            </w:r>
            <w:hyperlink r:id="rId8" w:history="1">
              <w:r w:rsidR="002B580B" w:rsidRPr="00BC115D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https://www.scopus.com/freelookup/form/author.uri?st1=Abbas&amp;st2=Roqia%20Ahmed</w:t>
              </w:r>
            </w:hyperlink>
            <w:r w:rsidR="002B580B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2B580B">
            <w:pPr>
              <w:pStyle w:val="ListBulle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2B58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/ </w:t>
            </w:r>
            <w:hyperlink r:id="rId9" w:history="1">
              <w:r w:rsidR="002B580B" w:rsidRPr="00BC115D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https://www.researchgate.net/scientific-contributions/Roqia-Ahmed-Abbas-2337143076</w:t>
              </w:r>
            </w:hyperlink>
            <w:r w:rsidR="002B580B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2B580B">
            <w:pPr>
              <w:pStyle w:val="ListBulle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ORCID:</w:t>
            </w:r>
            <w:r w:rsidR="002B58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="002B580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/                                            </w:t>
            </w:r>
            <w:r w:rsidR="002B580B" w:rsidRPr="002B580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>0009-0009-5344-4354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AF18A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bookmarkStart w:id="0" w:name="_GoBack"/>
            <w:r w:rsidR="00AF18A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 مؤتمرات        -      9 ندوا</w:t>
            </w:r>
            <w:bookmarkEnd w:id="0"/>
            <w:r w:rsidR="00AF18A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AF18A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3 ورشة   -     9 دورات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603818" w:rsidTr="002C70F9">
        <w:trPr>
          <w:jc w:val="center"/>
        </w:trPr>
        <w:tc>
          <w:tcPr>
            <w:tcW w:w="11163" w:type="dxa"/>
          </w:tcPr>
          <w:p w:rsidR="002C70F9" w:rsidRPr="00603818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</w:tbl>
    <w:p w:rsidR="00D8032D" w:rsidRPr="00603818" w:rsidRDefault="00D8032D" w:rsidP="002C70F9">
      <w:pPr>
        <w:pStyle w:val="ListBullet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6914"/>
    <w:rsid w:val="0006063C"/>
    <w:rsid w:val="0015074B"/>
    <w:rsid w:val="001C4441"/>
    <w:rsid w:val="0029639D"/>
    <w:rsid w:val="002B580B"/>
    <w:rsid w:val="002C70F9"/>
    <w:rsid w:val="00326F90"/>
    <w:rsid w:val="003D76EC"/>
    <w:rsid w:val="004E48FB"/>
    <w:rsid w:val="005414B8"/>
    <w:rsid w:val="00603818"/>
    <w:rsid w:val="00691265"/>
    <w:rsid w:val="008143F5"/>
    <w:rsid w:val="0089460E"/>
    <w:rsid w:val="009B040F"/>
    <w:rsid w:val="00A02749"/>
    <w:rsid w:val="00AA1D8D"/>
    <w:rsid w:val="00AF18AB"/>
    <w:rsid w:val="00B47730"/>
    <w:rsid w:val="00CB0664"/>
    <w:rsid w:val="00D36139"/>
    <w:rsid w:val="00D744DE"/>
    <w:rsid w:val="00D8032D"/>
    <w:rsid w:val="00DC45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A3D7BCD6-EB64-4D0F-B990-F1D7D21F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B58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freelookup/form/author.uri?st1=Abbas&amp;st2=Roqia%20Ahmed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lar.google.com/citations?user=q6J-PdwAAAAJ&amp;hl=ar&amp;oi=a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scientific-contributions/Roqia-Ahmed-Abbas-2337143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D5367A-DB91-409D-B281-A1DCE9B7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Ruqia</cp:lastModifiedBy>
  <cp:revision>5</cp:revision>
  <dcterms:created xsi:type="dcterms:W3CDTF">2026-03-11T07:43:00Z</dcterms:created>
  <dcterms:modified xsi:type="dcterms:W3CDTF">2026-03-11T14:13:00Z</dcterms:modified>
  <cp:category/>
</cp:coreProperties>
</file>